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3E859" w14:textId="77777777" w:rsidR="0057360F" w:rsidRDefault="00177848" w:rsidP="00926F37">
      <w:pPr>
        <w:spacing w:after="0" w:line="360" w:lineRule="auto"/>
        <w:contextualSpacing/>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DA607C">
        <w:rPr>
          <w:rFonts w:asciiTheme="minorHAnsi" w:hAnsiTheme="minorHAnsi" w:cstheme="minorHAnsi"/>
          <w:sz w:val="32"/>
          <w:szCs w:val="32"/>
        </w:rPr>
        <w:t xml:space="preserve"> </w:t>
      </w:r>
      <w:r w:rsidR="0085507D" w:rsidRPr="00DA607C">
        <w:rPr>
          <w:rFonts w:asciiTheme="minorHAnsi" w:hAnsiTheme="minorHAnsi" w:cstheme="minorHAnsi"/>
          <w:i/>
          <w:sz w:val="32"/>
          <w:szCs w:val="32"/>
        </w:rPr>
        <w:t>Stellaluna</w:t>
      </w:r>
      <w:r w:rsidR="0085507D" w:rsidRPr="00DA607C">
        <w:rPr>
          <w:rFonts w:asciiTheme="minorHAnsi" w:hAnsiTheme="minorHAnsi" w:cstheme="minorHAnsi"/>
          <w:sz w:val="32"/>
          <w:szCs w:val="32"/>
        </w:rPr>
        <w:t xml:space="preserve"> by Janell Cannon</w:t>
      </w:r>
      <w:r w:rsidR="00BE744E" w:rsidRPr="00DA607C">
        <w:rPr>
          <w:rFonts w:asciiTheme="minorHAnsi" w:hAnsiTheme="minorHAnsi" w:cstheme="minorHAnsi"/>
          <w:sz w:val="32"/>
          <w:szCs w:val="32"/>
        </w:rPr>
        <w:t xml:space="preserve"> </w:t>
      </w:r>
    </w:p>
    <w:p w14:paraId="31D5703B" w14:textId="77777777" w:rsidR="00247713" w:rsidRPr="00457D5F" w:rsidRDefault="0093038E" w:rsidP="00926F37">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5507D">
        <w:rPr>
          <w:rFonts w:asciiTheme="minorHAnsi" w:hAnsiTheme="minorHAnsi" w:cstheme="minorHAnsi"/>
          <w:sz w:val="32"/>
          <w:szCs w:val="32"/>
        </w:rPr>
        <w:t xml:space="preserve">5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85507D">
        <w:rPr>
          <w:rFonts w:asciiTheme="minorHAnsi" w:hAnsiTheme="minorHAnsi" w:cstheme="minorHAnsi"/>
          <w:sz w:val="24"/>
          <w:szCs w:val="24"/>
        </w:rPr>
        <w:t>At least 20 minutes per day</w:t>
      </w:r>
    </w:p>
    <w:p w14:paraId="6BD48B02" w14:textId="74390E82" w:rsidR="005818BC" w:rsidRPr="00352FF3" w:rsidRDefault="001F1840" w:rsidP="00926F3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5546BA">
        <w:rPr>
          <w:rFonts w:asciiTheme="minorHAnsi" w:hAnsiTheme="minorHAnsi" w:cstheme="minorHAnsi"/>
          <w:sz w:val="32"/>
          <w:szCs w:val="32"/>
          <w:u w:val="single"/>
        </w:rPr>
        <w:t>Standards</w:t>
      </w:r>
      <w:r w:rsidR="00352FF3">
        <w:rPr>
          <w:rFonts w:asciiTheme="minorHAnsi" w:hAnsiTheme="minorHAnsi" w:cstheme="minorHAnsi"/>
          <w:sz w:val="32"/>
          <w:szCs w:val="32"/>
          <w:u w:val="single"/>
        </w:rPr>
        <w:t>:</w:t>
      </w:r>
      <w:r w:rsidR="00352FF3">
        <w:rPr>
          <w:rFonts w:asciiTheme="minorHAnsi" w:hAnsiTheme="minorHAnsi" w:cstheme="minorHAnsi"/>
          <w:sz w:val="32"/>
          <w:szCs w:val="32"/>
        </w:rPr>
        <w:t xml:space="preserve"> </w:t>
      </w:r>
      <w:r w:rsidR="005546BA">
        <w:rPr>
          <w:rFonts w:asciiTheme="minorHAnsi" w:hAnsiTheme="minorHAnsi" w:cstheme="minorHAnsi"/>
          <w:sz w:val="32"/>
          <w:szCs w:val="32"/>
        </w:rPr>
        <w:t>RL.K. 1, RL.</w:t>
      </w:r>
      <w:r w:rsidR="00B01602" w:rsidRPr="0085507D">
        <w:rPr>
          <w:rFonts w:asciiTheme="minorHAnsi" w:hAnsiTheme="minorHAnsi" w:cstheme="minorHAnsi"/>
          <w:sz w:val="32"/>
          <w:szCs w:val="32"/>
        </w:rPr>
        <w:t>K.3,</w:t>
      </w:r>
      <w:r w:rsidR="005546BA">
        <w:rPr>
          <w:rFonts w:asciiTheme="minorHAnsi" w:hAnsiTheme="minorHAnsi" w:cstheme="minorHAnsi"/>
          <w:sz w:val="32"/>
          <w:szCs w:val="32"/>
        </w:rPr>
        <w:t xml:space="preserve"> </w:t>
      </w:r>
      <w:r w:rsidR="003A1A86">
        <w:rPr>
          <w:rFonts w:asciiTheme="minorHAnsi" w:hAnsiTheme="minorHAnsi" w:cstheme="minorHAnsi"/>
          <w:sz w:val="32"/>
          <w:szCs w:val="32"/>
        </w:rPr>
        <w:t xml:space="preserve">RL.K.4, RL.K.7; </w:t>
      </w:r>
      <w:r w:rsidR="005546BA">
        <w:rPr>
          <w:rFonts w:asciiTheme="minorHAnsi" w:hAnsiTheme="minorHAnsi" w:cstheme="minorHAnsi"/>
          <w:sz w:val="32"/>
          <w:szCs w:val="32"/>
        </w:rPr>
        <w:t>W</w:t>
      </w:r>
      <w:r w:rsidR="008101BC" w:rsidRPr="0085507D">
        <w:rPr>
          <w:rFonts w:asciiTheme="minorHAnsi" w:hAnsiTheme="minorHAnsi" w:cstheme="minorHAnsi"/>
          <w:sz w:val="32"/>
          <w:szCs w:val="32"/>
        </w:rPr>
        <w:t>.</w:t>
      </w:r>
      <w:r w:rsidR="005546BA">
        <w:rPr>
          <w:rFonts w:asciiTheme="minorHAnsi" w:hAnsiTheme="minorHAnsi" w:cstheme="minorHAnsi"/>
          <w:sz w:val="32"/>
          <w:szCs w:val="32"/>
        </w:rPr>
        <w:t>K</w:t>
      </w:r>
      <w:r w:rsidR="008101BC" w:rsidRPr="0085507D">
        <w:rPr>
          <w:rFonts w:asciiTheme="minorHAnsi" w:hAnsiTheme="minorHAnsi" w:cstheme="minorHAnsi"/>
          <w:sz w:val="32"/>
          <w:szCs w:val="32"/>
        </w:rPr>
        <w:t>.</w:t>
      </w:r>
      <w:r w:rsidR="005546BA">
        <w:rPr>
          <w:rFonts w:asciiTheme="minorHAnsi" w:hAnsiTheme="minorHAnsi" w:cstheme="minorHAnsi"/>
          <w:sz w:val="32"/>
          <w:szCs w:val="32"/>
        </w:rPr>
        <w:t>2</w:t>
      </w:r>
      <w:r w:rsidR="003A1A86">
        <w:rPr>
          <w:rFonts w:asciiTheme="minorHAnsi" w:hAnsiTheme="minorHAnsi" w:cstheme="minorHAnsi"/>
          <w:sz w:val="32"/>
          <w:szCs w:val="32"/>
        </w:rPr>
        <w:t>, W.K.8</w:t>
      </w:r>
      <w:r w:rsidR="005546BA">
        <w:rPr>
          <w:rFonts w:asciiTheme="minorHAnsi" w:hAnsiTheme="minorHAnsi" w:cstheme="minorHAnsi"/>
          <w:sz w:val="32"/>
          <w:szCs w:val="32"/>
        </w:rPr>
        <w:t>,</w:t>
      </w:r>
      <w:r w:rsidR="000601D8" w:rsidRPr="0085507D">
        <w:rPr>
          <w:rFonts w:asciiTheme="minorHAnsi" w:hAnsiTheme="minorHAnsi" w:cstheme="minorHAnsi"/>
          <w:sz w:val="32"/>
          <w:szCs w:val="32"/>
        </w:rPr>
        <w:t xml:space="preserve"> SL.</w:t>
      </w:r>
      <w:r w:rsidR="00B01602" w:rsidRPr="0085507D">
        <w:rPr>
          <w:rFonts w:asciiTheme="minorHAnsi" w:hAnsiTheme="minorHAnsi" w:cstheme="minorHAnsi"/>
          <w:sz w:val="32"/>
          <w:szCs w:val="32"/>
        </w:rPr>
        <w:t>K</w:t>
      </w:r>
      <w:r w:rsidR="000601D8" w:rsidRPr="0085507D">
        <w:rPr>
          <w:rFonts w:asciiTheme="minorHAnsi" w:hAnsiTheme="minorHAnsi" w:cstheme="minorHAnsi"/>
          <w:sz w:val="32"/>
          <w:szCs w:val="32"/>
        </w:rPr>
        <w:t xml:space="preserve">.1, </w:t>
      </w:r>
      <w:r w:rsidR="00B01602" w:rsidRPr="0085507D">
        <w:rPr>
          <w:rFonts w:asciiTheme="minorHAnsi" w:hAnsiTheme="minorHAnsi" w:cstheme="minorHAnsi"/>
          <w:sz w:val="32"/>
          <w:szCs w:val="32"/>
        </w:rPr>
        <w:t xml:space="preserve">SL.K.2, </w:t>
      </w:r>
      <w:r w:rsidR="003A1A86">
        <w:rPr>
          <w:rFonts w:asciiTheme="minorHAnsi" w:hAnsiTheme="minorHAnsi" w:cstheme="minorHAnsi"/>
          <w:sz w:val="32"/>
          <w:szCs w:val="32"/>
        </w:rPr>
        <w:t xml:space="preserve">SL.K.5, </w:t>
      </w:r>
      <w:r w:rsidR="00B01602" w:rsidRPr="0085507D">
        <w:rPr>
          <w:rFonts w:asciiTheme="minorHAnsi" w:hAnsiTheme="minorHAnsi" w:cstheme="minorHAnsi"/>
          <w:sz w:val="32"/>
          <w:szCs w:val="32"/>
        </w:rPr>
        <w:t>SL.K.6,</w:t>
      </w:r>
      <w:r w:rsidR="005546BA">
        <w:rPr>
          <w:rFonts w:asciiTheme="minorHAnsi" w:hAnsiTheme="minorHAnsi" w:cstheme="minorHAnsi"/>
          <w:sz w:val="32"/>
          <w:szCs w:val="32"/>
        </w:rPr>
        <w:t xml:space="preserve"> </w:t>
      </w:r>
      <w:r w:rsidR="00B01602" w:rsidRPr="0085507D">
        <w:rPr>
          <w:rFonts w:asciiTheme="minorHAnsi" w:hAnsiTheme="minorHAnsi" w:cstheme="minorHAnsi"/>
          <w:sz w:val="32"/>
          <w:szCs w:val="32"/>
        </w:rPr>
        <w:t>L.</w:t>
      </w:r>
      <w:r w:rsidR="003A1A86">
        <w:rPr>
          <w:rFonts w:asciiTheme="minorHAnsi" w:hAnsiTheme="minorHAnsi" w:cstheme="minorHAnsi"/>
          <w:sz w:val="32"/>
          <w:szCs w:val="32"/>
        </w:rPr>
        <w:t>K.4</w:t>
      </w:r>
    </w:p>
    <w:p w14:paraId="53E5BEF7" w14:textId="77777777" w:rsidR="005818BC" w:rsidRDefault="00AD0170" w:rsidP="00926F3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2FDBF1A8" w14:textId="77777777" w:rsidR="0057360F" w:rsidRDefault="0085507D" w:rsidP="00926F37">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listen to a beautifully illustrated picture book read aloud and use literacy skills (reading, writing, discussion and listening), with attention to vocabulary and illustrations, to understand the central message of this picture book.</w:t>
      </w:r>
    </w:p>
    <w:p w14:paraId="0CAF5E2F" w14:textId="77777777" w:rsidR="00926F37" w:rsidRDefault="00926F37" w:rsidP="00926F37">
      <w:pPr>
        <w:spacing w:after="0" w:line="360" w:lineRule="auto"/>
        <w:contextualSpacing/>
        <w:rPr>
          <w:rFonts w:asciiTheme="minorHAnsi" w:hAnsiTheme="minorHAnsi" w:cstheme="minorHAnsi"/>
          <w:sz w:val="32"/>
          <w:szCs w:val="32"/>
          <w:u w:val="single"/>
        </w:rPr>
      </w:pPr>
    </w:p>
    <w:p w14:paraId="23D29166" w14:textId="77777777" w:rsidR="001F1840" w:rsidRDefault="000B5786" w:rsidP="00926F3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020C7F3" w14:textId="77777777" w:rsidR="008101BC" w:rsidRPr="00DA607C" w:rsidRDefault="0095234C" w:rsidP="00926F37">
      <w:pPr>
        <w:spacing w:after="0" w:line="360" w:lineRule="auto"/>
        <w:contextualSpacing/>
        <w:rPr>
          <w:rFonts w:asciiTheme="minorHAnsi" w:hAnsiTheme="minorHAnsi" w:cstheme="minorHAnsi"/>
          <w:b/>
          <w:sz w:val="24"/>
          <w:szCs w:val="24"/>
        </w:rPr>
      </w:pPr>
      <w:r w:rsidRPr="00DA607C">
        <w:rPr>
          <w:rFonts w:asciiTheme="minorHAnsi" w:hAnsiTheme="minorHAnsi" w:cstheme="minorHAnsi"/>
          <w:b/>
          <w:sz w:val="24"/>
          <w:szCs w:val="24"/>
        </w:rPr>
        <w:t xml:space="preserve">Before </w:t>
      </w:r>
      <w:r w:rsidR="008101BC" w:rsidRPr="00DA607C">
        <w:rPr>
          <w:rFonts w:asciiTheme="minorHAnsi" w:hAnsiTheme="minorHAnsi" w:cstheme="minorHAnsi"/>
          <w:b/>
          <w:sz w:val="24"/>
          <w:szCs w:val="24"/>
        </w:rPr>
        <w:t>the Lesson</w:t>
      </w:r>
    </w:p>
    <w:p w14:paraId="64A3A392" w14:textId="77777777" w:rsidR="00101696" w:rsidRPr="00DA607C" w:rsidRDefault="001F1840" w:rsidP="00926F37">
      <w:pPr>
        <w:pStyle w:val="ListParagraph"/>
        <w:numPr>
          <w:ilvl w:val="0"/>
          <w:numId w:val="13"/>
        </w:numPr>
        <w:spacing w:after="0" w:line="360" w:lineRule="auto"/>
        <w:rPr>
          <w:rFonts w:asciiTheme="minorHAnsi" w:hAnsiTheme="minorHAnsi" w:cstheme="minorHAnsi"/>
          <w:color w:val="000000" w:themeColor="text1"/>
          <w:sz w:val="24"/>
          <w:szCs w:val="24"/>
        </w:rPr>
      </w:pPr>
      <w:r w:rsidRPr="00DA607C">
        <w:rPr>
          <w:rFonts w:asciiTheme="minorHAnsi" w:hAnsiTheme="minorHAnsi" w:cstheme="minorHAnsi"/>
          <w:sz w:val="24"/>
          <w:szCs w:val="24"/>
        </w:rPr>
        <w:t xml:space="preserve">Read the Big Ideas and </w:t>
      </w:r>
      <w:r w:rsidR="007C5C7E" w:rsidRPr="00DA607C">
        <w:rPr>
          <w:rFonts w:asciiTheme="minorHAnsi" w:hAnsiTheme="minorHAnsi" w:cstheme="minorHAnsi"/>
          <w:sz w:val="24"/>
          <w:szCs w:val="24"/>
        </w:rPr>
        <w:t xml:space="preserve">Key Understandings </w:t>
      </w:r>
      <w:r w:rsidR="00FB2380" w:rsidRPr="00DA607C">
        <w:rPr>
          <w:rFonts w:asciiTheme="minorHAnsi" w:hAnsiTheme="minorHAnsi" w:cstheme="minorHAnsi"/>
          <w:sz w:val="24"/>
          <w:szCs w:val="24"/>
        </w:rPr>
        <w:t>and the</w:t>
      </w:r>
      <w:r w:rsidRPr="00DA607C">
        <w:rPr>
          <w:rFonts w:asciiTheme="minorHAnsi" w:hAnsiTheme="minorHAnsi" w:cstheme="minorHAnsi"/>
          <w:sz w:val="24"/>
          <w:szCs w:val="24"/>
        </w:rPr>
        <w:t xml:space="preserve"> </w:t>
      </w:r>
      <w:r w:rsidR="007C5C7E" w:rsidRPr="00DA607C">
        <w:rPr>
          <w:rFonts w:asciiTheme="minorHAnsi" w:hAnsiTheme="minorHAnsi" w:cstheme="minorHAnsi"/>
          <w:sz w:val="24"/>
          <w:szCs w:val="24"/>
        </w:rPr>
        <w:t>S</w:t>
      </w:r>
      <w:r w:rsidR="00841C15" w:rsidRPr="00DA607C">
        <w:rPr>
          <w:rFonts w:asciiTheme="minorHAnsi" w:hAnsiTheme="minorHAnsi" w:cstheme="minorHAnsi"/>
          <w:sz w:val="24"/>
          <w:szCs w:val="24"/>
        </w:rPr>
        <w:t>ynopsis</w:t>
      </w:r>
      <w:r w:rsidR="008101BC" w:rsidRPr="00DA607C">
        <w:rPr>
          <w:rFonts w:asciiTheme="minorHAnsi" w:hAnsiTheme="minorHAnsi" w:cstheme="minorHAnsi"/>
          <w:sz w:val="24"/>
          <w:szCs w:val="24"/>
        </w:rPr>
        <w:t xml:space="preserve"> below</w:t>
      </w:r>
      <w:r w:rsidR="0093474C" w:rsidRPr="00DA607C">
        <w:rPr>
          <w:rFonts w:asciiTheme="minorHAnsi" w:hAnsiTheme="minorHAnsi" w:cstheme="minorHAnsi"/>
          <w:sz w:val="24"/>
          <w:szCs w:val="24"/>
        </w:rPr>
        <w:t xml:space="preserve">.  </w:t>
      </w:r>
      <w:r w:rsidR="0093474C" w:rsidRPr="00DA607C">
        <w:rPr>
          <w:rFonts w:asciiTheme="minorHAnsi" w:hAnsiTheme="minorHAnsi" w:cstheme="minorHAnsi"/>
          <w:b/>
          <w:sz w:val="24"/>
          <w:szCs w:val="24"/>
        </w:rPr>
        <w:t>Please do not read this to the students</w:t>
      </w:r>
      <w:r w:rsidR="00101696" w:rsidRPr="00DA607C">
        <w:rPr>
          <w:rFonts w:asciiTheme="minorHAnsi" w:hAnsiTheme="minorHAnsi" w:cstheme="minorHAnsi"/>
          <w:sz w:val="24"/>
          <w:szCs w:val="24"/>
        </w:rPr>
        <w:t xml:space="preserve">.  </w:t>
      </w:r>
      <w:r w:rsidR="00101696" w:rsidRPr="00DA607C">
        <w:rPr>
          <w:rFonts w:asciiTheme="minorHAnsi" w:hAnsiTheme="minorHAnsi" w:cstheme="minorHAnsi"/>
          <w:color w:val="000000" w:themeColor="text1"/>
          <w:sz w:val="24"/>
          <w:szCs w:val="24"/>
        </w:rPr>
        <w:t xml:space="preserve">This is a </w:t>
      </w:r>
      <w:r w:rsidR="00457D5F" w:rsidRPr="00DA607C">
        <w:rPr>
          <w:rFonts w:asciiTheme="minorHAnsi" w:hAnsiTheme="minorHAnsi" w:cstheme="minorHAnsi"/>
          <w:color w:val="000000" w:themeColor="text1"/>
          <w:sz w:val="24"/>
          <w:szCs w:val="24"/>
        </w:rPr>
        <w:t>description</w:t>
      </w:r>
      <w:r w:rsidR="00101696" w:rsidRPr="00DA607C">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4C70043" w14:textId="77777777" w:rsidR="00975708" w:rsidRPr="00DA607C" w:rsidRDefault="00792B6D" w:rsidP="00926F37">
      <w:pPr>
        <w:spacing w:after="0" w:line="360" w:lineRule="auto"/>
        <w:ind w:firstLine="720"/>
        <w:contextualSpacing/>
        <w:rPr>
          <w:rFonts w:asciiTheme="minorHAnsi" w:hAnsiTheme="minorHAnsi" w:cstheme="minorHAnsi"/>
          <w:sz w:val="24"/>
          <w:szCs w:val="24"/>
          <w:u w:val="single"/>
        </w:rPr>
      </w:pPr>
      <w:r w:rsidRPr="00DA607C">
        <w:rPr>
          <w:rFonts w:asciiTheme="minorHAnsi" w:hAnsiTheme="minorHAnsi" w:cstheme="minorHAnsi"/>
          <w:sz w:val="24"/>
          <w:szCs w:val="24"/>
          <w:u w:val="single"/>
        </w:rPr>
        <w:t>Big Ideas/</w:t>
      </w:r>
      <w:r w:rsidR="001F1840" w:rsidRPr="00DA607C">
        <w:rPr>
          <w:rFonts w:asciiTheme="minorHAnsi" w:hAnsiTheme="minorHAnsi" w:cstheme="minorHAnsi"/>
          <w:sz w:val="24"/>
          <w:szCs w:val="24"/>
          <w:u w:val="single"/>
        </w:rPr>
        <w:t>Key Understandings</w:t>
      </w:r>
      <w:r w:rsidRPr="00DA607C">
        <w:rPr>
          <w:rFonts w:asciiTheme="minorHAnsi" w:hAnsiTheme="minorHAnsi" w:cstheme="minorHAnsi"/>
          <w:sz w:val="24"/>
          <w:szCs w:val="24"/>
          <w:u w:val="single"/>
        </w:rPr>
        <w:t>/Focusing Question</w:t>
      </w:r>
      <w:r w:rsidR="00975708" w:rsidRPr="00DA607C">
        <w:rPr>
          <w:rFonts w:asciiTheme="minorHAnsi" w:hAnsiTheme="minorHAnsi" w:cstheme="minorHAnsi"/>
          <w:sz w:val="24"/>
          <w:szCs w:val="24"/>
          <w:u w:val="single"/>
        </w:rPr>
        <w:t xml:space="preserve">:  </w:t>
      </w:r>
    </w:p>
    <w:p w14:paraId="1161FD95" w14:textId="77777777" w:rsidR="00975708" w:rsidRPr="00DA607C" w:rsidRDefault="00975708" w:rsidP="00926F37">
      <w:pPr>
        <w:spacing w:after="0" w:line="360" w:lineRule="auto"/>
        <w:ind w:left="720"/>
        <w:contextualSpacing/>
        <w:rPr>
          <w:rFonts w:asciiTheme="minorHAnsi" w:hAnsiTheme="minorHAnsi" w:cstheme="minorHAnsi"/>
          <w:sz w:val="24"/>
          <w:szCs w:val="24"/>
        </w:rPr>
      </w:pPr>
      <w:r w:rsidRPr="00DA607C">
        <w:rPr>
          <w:rFonts w:asciiTheme="minorHAnsi" w:hAnsiTheme="minorHAnsi" w:cstheme="minorHAnsi"/>
          <w:sz w:val="24"/>
          <w:szCs w:val="24"/>
        </w:rPr>
        <w:t xml:space="preserve">What does Stellaluna learn </w:t>
      </w:r>
      <w:r w:rsidR="002425B8" w:rsidRPr="00DA607C">
        <w:rPr>
          <w:rFonts w:asciiTheme="minorHAnsi" w:hAnsiTheme="minorHAnsi" w:cstheme="minorHAnsi"/>
          <w:sz w:val="24"/>
          <w:szCs w:val="24"/>
        </w:rPr>
        <w:t xml:space="preserve">about </w:t>
      </w:r>
      <w:r w:rsidRPr="00DA607C">
        <w:rPr>
          <w:rFonts w:asciiTheme="minorHAnsi" w:hAnsiTheme="minorHAnsi" w:cstheme="minorHAnsi"/>
          <w:sz w:val="24"/>
          <w:szCs w:val="24"/>
        </w:rPr>
        <w:t>herself and her bird friends when she loses her mother?  Stellaluna learns that she can make friends with birds who are different from her, and she learns that she can use her “bat” instincts to help her friends.</w:t>
      </w:r>
    </w:p>
    <w:p w14:paraId="7749FEB0" w14:textId="1500BC4D" w:rsidR="00082EB8" w:rsidRPr="00DA607C" w:rsidRDefault="00975708" w:rsidP="00926F37">
      <w:pPr>
        <w:spacing w:after="0" w:line="360" w:lineRule="auto"/>
        <w:ind w:left="720"/>
        <w:contextualSpacing/>
        <w:rPr>
          <w:rFonts w:asciiTheme="minorHAnsi" w:hAnsiTheme="minorHAnsi" w:cstheme="minorHAnsi"/>
          <w:sz w:val="24"/>
          <w:szCs w:val="24"/>
        </w:rPr>
      </w:pPr>
      <w:r w:rsidRPr="00DA607C">
        <w:rPr>
          <w:rFonts w:asciiTheme="minorHAnsi" w:hAnsiTheme="minorHAnsi" w:cstheme="minorHAnsi"/>
          <w:sz w:val="24"/>
          <w:szCs w:val="24"/>
        </w:rPr>
        <w:t xml:space="preserve">What is this story trying to teach us? </w:t>
      </w:r>
      <w:r w:rsidR="006713E6" w:rsidRPr="00DA607C">
        <w:rPr>
          <w:rFonts w:asciiTheme="minorHAnsi" w:hAnsiTheme="minorHAnsi" w:cstheme="minorHAnsi"/>
          <w:sz w:val="24"/>
          <w:szCs w:val="24"/>
        </w:rPr>
        <w:t xml:space="preserve">Even though we have many differences, we can </w:t>
      </w:r>
      <w:r w:rsidRPr="00DA607C">
        <w:rPr>
          <w:rFonts w:asciiTheme="minorHAnsi" w:hAnsiTheme="minorHAnsi" w:cstheme="minorHAnsi"/>
          <w:sz w:val="24"/>
          <w:szCs w:val="24"/>
        </w:rPr>
        <w:t xml:space="preserve">still be friends and </w:t>
      </w:r>
      <w:r w:rsidR="006713E6" w:rsidRPr="00DA607C">
        <w:rPr>
          <w:rFonts w:asciiTheme="minorHAnsi" w:hAnsiTheme="minorHAnsi" w:cstheme="minorHAnsi"/>
          <w:sz w:val="24"/>
          <w:szCs w:val="24"/>
        </w:rPr>
        <w:t>learn from one another.</w:t>
      </w:r>
    </w:p>
    <w:p w14:paraId="6CBCA3AA" w14:textId="77777777" w:rsidR="001F1840" w:rsidRPr="00DA607C" w:rsidRDefault="001F1840" w:rsidP="00926F37">
      <w:pPr>
        <w:spacing w:after="0" w:line="360" w:lineRule="auto"/>
        <w:ind w:left="360" w:firstLine="360"/>
        <w:contextualSpacing/>
        <w:rPr>
          <w:rFonts w:asciiTheme="minorHAnsi" w:hAnsiTheme="minorHAnsi" w:cstheme="minorHAnsi"/>
          <w:sz w:val="24"/>
          <w:szCs w:val="24"/>
          <w:u w:val="single"/>
        </w:rPr>
      </w:pPr>
      <w:r w:rsidRPr="00DA607C">
        <w:rPr>
          <w:rFonts w:asciiTheme="minorHAnsi" w:hAnsiTheme="minorHAnsi" w:cstheme="minorHAnsi"/>
          <w:sz w:val="24"/>
          <w:szCs w:val="24"/>
          <w:u w:val="single"/>
        </w:rPr>
        <w:t>Synopsis</w:t>
      </w:r>
    </w:p>
    <w:p w14:paraId="6E69AC90" w14:textId="55F6AECE" w:rsidR="00B10567" w:rsidRPr="00DA607C" w:rsidRDefault="00A5115B" w:rsidP="00926F37">
      <w:pPr>
        <w:spacing w:after="0" w:line="360" w:lineRule="auto"/>
        <w:ind w:left="720"/>
        <w:contextualSpacing/>
        <w:rPr>
          <w:rFonts w:asciiTheme="minorHAnsi" w:hAnsiTheme="minorHAnsi" w:cstheme="minorHAnsi"/>
          <w:sz w:val="24"/>
          <w:szCs w:val="24"/>
          <w:u w:val="single"/>
        </w:rPr>
      </w:pPr>
      <w:r w:rsidRPr="00DA607C">
        <w:rPr>
          <w:rFonts w:asciiTheme="minorHAnsi" w:hAnsiTheme="minorHAnsi"/>
          <w:sz w:val="24"/>
          <w:szCs w:val="24"/>
        </w:rPr>
        <w:lastRenderedPageBreak/>
        <w:t>In this story, a baby bat separated from her mother is raised by a mother bird, on the condi</w:t>
      </w:r>
      <w:r w:rsidR="00DA607C">
        <w:rPr>
          <w:rFonts w:asciiTheme="minorHAnsi" w:hAnsiTheme="minorHAnsi"/>
          <w:sz w:val="24"/>
          <w:szCs w:val="24"/>
        </w:rPr>
        <w:t xml:space="preserve">tion that she acts as birds do: </w:t>
      </w:r>
      <w:r w:rsidRPr="00DA607C">
        <w:rPr>
          <w:rFonts w:asciiTheme="minorHAnsi" w:hAnsiTheme="minorHAnsi"/>
          <w:sz w:val="24"/>
          <w:szCs w:val="24"/>
        </w:rPr>
        <w:t xml:space="preserve">sleep at night, don't hang upside down, and eat worms and insects. Though she doesn't like behaving in this way, Stellaluna agrees and tries to prove she fits in with the birds. When she meets a group of bats one day, Stellaluna is reunited with her mother, who </w:t>
      </w:r>
      <w:r w:rsidR="000D5E11" w:rsidRPr="00DA607C">
        <w:rPr>
          <w:rFonts w:asciiTheme="minorHAnsi" w:hAnsiTheme="minorHAnsi"/>
          <w:sz w:val="24"/>
          <w:szCs w:val="24"/>
        </w:rPr>
        <w:t>teaches</w:t>
      </w:r>
      <w:r w:rsidRPr="00DA607C">
        <w:rPr>
          <w:rFonts w:asciiTheme="minorHAnsi" w:hAnsiTheme="minorHAnsi"/>
          <w:sz w:val="24"/>
          <w:szCs w:val="24"/>
        </w:rPr>
        <w:t xml:space="preserve"> her how bats are supposed to behave. Stellaluna tries to show her bird friends how to be bats, but realizes that they are better at just being birds, </w:t>
      </w:r>
      <w:bookmarkStart w:id="1" w:name="Interpretation"/>
      <w:bookmarkEnd w:id="1"/>
      <w:r w:rsidRPr="00DA607C">
        <w:rPr>
          <w:rFonts w:asciiTheme="minorHAnsi" w:hAnsiTheme="minorHAnsi"/>
          <w:sz w:val="24"/>
          <w:szCs w:val="24"/>
        </w:rPr>
        <w:t xml:space="preserve">much as she is better at being a bat. </w:t>
      </w:r>
      <w:r w:rsidR="000D5E11" w:rsidRPr="00DA607C">
        <w:rPr>
          <w:rFonts w:asciiTheme="minorHAnsi" w:hAnsiTheme="minorHAnsi"/>
          <w:sz w:val="24"/>
          <w:szCs w:val="24"/>
        </w:rPr>
        <w:t xml:space="preserve">Stellaluna uses her understanding of the birds to recognize when they are in trouble, and uses her bat strengths to save her friends when they attempt to fly at night.  </w:t>
      </w:r>
      <w:r w:rsidRPr="00DA607C">
        <w:rPr>
          <w:rFonts w:asciiTheme="minorHAnsi" w:hAnsiTheme="minorHAnsi"/>
          <w:sz w:val="24"/>
          <w:szCs w:val="24"/>
        </w:rPr>
        <w:t>Despite their differences, Stellaluna and the baby birds remain great friends.</w:t>
      </w:r>
    </w:p>
    <w:p w14:paraId="1DD3B55C" w14:textId="20D9ADE1" w:rsidR="00B10567" w:rsidRPr="00DA607C" w:rsidRDefault="00317539" w:rsidP="00926F37">
      <w:pPr>
        <w:pStyle w:val="ListParagraph"/>
        <w:numPr>
          <w:ilvl w:val="0"/>
          <w:numId w:val="13"/>
        </w:numPr>
        <w:spacing w:after="0" w:line="360" w:lineRule="auto"/>
        <w:rPr>
          <w:rFonts w:asciiTheme="minorHAnsi" w:hAnsiTheme="minorHAnsi" w:cstheme="minorHAnsi"/>
          <w:i/>
          <w:sz w:val="24"/>
          <w:szCs w:val="24"/>
        </w:rPr>
      </w:pPr>
      <w:r w:rsidRPr="00DA607C">
        <w:rPr>
          <w:rFonts w:asciiTheme="minorHAnsi" w:hAnsiTheme="minorHAnsi" w:cstheme="minorHAnsi"/>
          <w:sz w:val="24"/>
          <w:szCs w:val="24"/>
        </w:rPr>
        <w:t xml:space="preserve">Go to the </w:t>
      </w:r>
      <w:r w:rsidR="00457D5F" w:rsidRPr="00DA607C">
        <w:rPr>
          <w:rFonts w:asciiTheme="minorHAnsi" w:hAnsiTheme="minorHAnsi" w:cstheme="minorHAnsi"/>
          <w:sz w:val="24"/>
          <w:szCs w:val="24"/>
        </w:rPr>
        <w:t>last page</w:t>
      </w:r>
      <w:r w:rsidRPr="00DA607C">
        <w:rPr>
          <w:rFonts w:asciiTheme="minorHAnsi" w:hAnsiTheme="minorHAnsi" w:cstheme="minorHAnsi"/>
          <w:sz w:val="24"/>
          <w:szCs w:val="24"/>
        </w:rPr>
        <w:t xml:space="preserve"> of the lesson and review “What Makes this </w:t>
      </w:r>
      <w:r w:rsidR="003A0823" w:rsidRPr="00DA607C">
        <w:rPr>
          <w:rFonts w:asciiTheme="minorHAnsi" w:hAnsiTheme="minorHAnsi" w:cstheme="minorHAnsi"/>
          <w:sz w:val="24"/>
          <w:szCs w:val="24"/>
        </w:rPr>
        <w:t>Read-Aloud</w:t>
      </w:r>
      <w:r w:rsidRPr="00DA607C">
        <w:rPr>
          <w:rFonts w:asciiTheme="minorHAnsi" w:hAnsiTheme="minorHAnsi" w:cstheme="minorHAnsi"/>
          <w:sz w:val="24"/>
          <w:szCs w:val="24"/>
        </w:rPr>
        <w:t xml:space="preserve"> Complex</w:t>
      </w:r>
      <w:r w:rsidR="008D142B" w:rsidRPr="00DA607C">
        <w:rPr>
          <w:rFonts w:asciiTheme="minorHAnsi" w:hAnsiTheme="minorHAnsi" w:cstheme="minorHAnsi"/>
          <w:sz w:val="24"/>
          <w:szCs w:val="24"/>
        </w:rPr>
        <w:t>.</w:t>
      </w:r>
      <w:r w:rsidRPr="00DA607C">
        <w:rPr>
          <w:rFonts w:asciiTheme="minorHAnsi" w:hAnsiTheme="minorHAnsi" w:cstheme="minorHAnsi"/>
          <w:sz w:val="24"/>
          <w:szCs w:val="24"/>
        </w:rPr>
        <w:t>” This was creat</w:t>
      </w:r>
      <w:r w:rsidR="008D142B" w:rsidRPr="00DA607C">
        <w:rPr>
          <w:rFonts w:asciiTheme="minorHAnsi" w:hAnsiTheme="minorHAnsi" w:cstheme="minorHAnsi"/>
          <w:sz w:val="24"/>
          <w:szCs w:val="24"/>
        </w:rPr>
        <w:t xml:space="preserve">ed for you as part of the lesson </w:t>
      </w:r>
      <w:r w:rsidRPr="00DA607C">
        <w:rPr>
          <w:rFonts w:asciiTheme="minorHAnsi" w:hAnsiTheme="minorHAnsi" w:cstheme="minorHAnsi"/>
          <w:sz w:val="24"/>
          <w:szCs w:val="24"/>
        </w:rPr>
        <w:t>and will give</w:t>
      </w:r>
      <w:r w:rsidR="008D142B" w:rsidRPr="00DA607C">
        <w:rPr>
          <w:rFonts w:asciiTheme="minorHAnsi" w:hAnsiTheme="minorHAnsi" w:cstheme="minorHAnsi"/>
          <w:sz w:val="24"/>
          <w:szCs w:val="24"/>
        </w:rPr>
        <w:t xml:space="preserve"> you guidance about </w:t>
      </w:r>
      <w:r w:rsidR="00402B6A" w:rsidRPr="00DA607C">
        <w:rPr>
          <w:rFonts w:asciiTheme="minorHAnsi" w:hAnsiTheme="minorHAnsi" w:cstheme="minorHAnsi"/>
          <w:sz w:val="24"/>
          <w:szCs w:val="24"/>
        </w:rPr>
        <w:t xml:space="preserve">what </w:t>
      </w:r>
      <w:r w:rsidR="008D142B" w:rsidRPr="00DA607C">
        <w:rPr>
          <w:rFonts w:asciiTheme="minorHAnsi" w:hAnsiTheme="minorHAnsi" w:cstheme="minorHAnsi"/>
          <w:sz w:val="24"/>
          <w:szCs w:val="24"/>
        </w:rPr>
        <w:t xml:space="preserve">the lesson writers </w:t>
      </w:r>
      <w:r w:rsidRPr="00DA607C">
        <w:rPr>
          <w:rFonts w:asciiTheme="minorHAnsi" w:hAnsiTheme="minorHAnsi" w:cstheme="minorHAnsi"/>
          <w:sz w:val="24"/>
          <w:szCs w:val="24"/>
        </w:rPr>
        <w:t xml:space="preserve">saw </w:t>
      </w:r>
      <w:r w:rsidR="008D142B" w:rsidRPr="00DA607C">
        <w:rPr>
          <w:rFonts w:asciiTheme="minorHAnsi" w:hAnsiTheme="minorHAnsi" w:cstheme="minorHAnsi"/>
          <w:sz w:val="24"/>
          <w:szCs w:val="24"/>
        </w:rPr>
        <w:t xml:space="preserve">as the sources of </w:t>
      </w:r>
      <w:r w:rsidR="00457D5F" w:rsidRPr="00DA607C">
        <w:rPr>
          <w:rFonts w:asciiTheme="minorHAnsi" w:hAnsiTheme="minorHAnsi" w:cstheme="minorHAnsi"/>
          <w:sz w:val="24"/>
          <w:szCs w:val="24"/>
        </w:rPr>
        <w:t xml:space="preserve">complexity </w:t>
      </w:r>
      <w:r w:rsidR="008D142B" w:rsidRPr="00DA607C">
        <w:rPr>
          <w:rFonts w:asciiTheme="minorHAnsi" w:hAnsiTheme="minorHAnsi" w:cstheme="minorHAnsi"/>
          <w:sz w:val="24"/>
          <w:szCs w:val="24"/>
        </w:rPr>
        <w:t xml:space="preserve">or </w:t>
      </w:r>
      <w:r w:rsidR="00457D5F" w:rsidRPr="00DA607C">
        <w:rPr>
          <w:rFonts w:asciiTheme="minorHAnsi" w:hAnsiTheme="minorHAnsi" w:cstheme="minorHAnsi"/>
          <w:sz w:val="24"/>
          <w:szCs w:val="24"/>
        </w:rPr>
        <w:t>key access points</w:t>
      </w:r>
      <w:r w:rsidR="00402B6A" w:rsidRPr="00DA607C">
        <w:rPr>
          <w:rFonts w:asciiTheme="minorHAnsi" w:hAnsiTheme="minorHAnsi" w:cstheme="minorHAnsi"/>
          <w:sz w:val="24"/>
          <w:szCs w:val="24"/>
        </w:rPr>
        <w:t xml:space="preserve"> for this </w:t>
      </w:r>
      <w:r w:rsidRPr="00DA607C">
        <w:rPr>
          <w:rFonts w:asciiTheme="minorHAnsi" w:hAnsiTheme="minorHAnsi" w:cstheme="minorHAnsi"/>
          <w:sz w:val="24"/>
          <w:szCs w:val="24"/>
        </w:rPr>
        <w:t xml:space="preserve">book. You will of course evaluate </w:t>
      </w:r>
      <w:r w:rsidR="008D142B" w:rsidRPr="00DA607C">
        <w:rPr>
          <w:rFonts w:asciiTheme="minorHAnsi" w:hAnsiTheme="minorHAnsi" w:cstheme="minorHAnsi"/>
          <w:sz w:val="24"/>
          <w:szCs w:val="24"/>
        </w:rPr>
        <w:t xml:space="preserve">text </w:t>
      </w:r>
      <w:r w:rsidRPr="00DA607C">
        <w:rPr>
          <w:rFonts w:asciiTheme="minorHAnsi" w:hAnsiTheme="minorHAnsi" w:cstheme="minorHAnsi"/>
          <w:sz w:val="24"/>
          <w:szCs w:val="24"/>
        </w:rPr>
        <w:t>complexity with your own students in mind, and make adjustments to the lesson pacing and even the suggested activities and questions.</w:t>
      </w:r>
    </w:p>
    <w:p w14:paraId="5DE1531A" w14:textId="77777777" w:rsidR="000C1F21" w:rsidRPr="00DA607C" w:rsidRDefault="000C1F21" w:rsidP="00926F37">
      <w:pPr>
        <w:pStyle w:val="ListParagraph"/>
        <w:numPr>
          <w:ilvl w:val="0"/>
          <w:numId w:val="13"/>
        </w:numPr>
        <w:spacing w:after="0" w:line="360" w:lineRule="auto"/>
        <w:rPr>
          <w:rFonts w:asciiTheme="minorHAnsi" w:hAnsiTheme="minorHAnsi" w:cstheme="minorHAnsi"/>
          <w:i/>
          <w:sz w:val="24"/>
          <w:szCs w:val="24"/>
        </w:rPr>
      </w:pPr>
      <w:r w:rsidRPr="00DA607C">
        <w:rPr>
          <w:rFonts w:asciiTheme="minorHAnsi" w:hAnsiTheme="minorHAnsi" w:cstheme="minorHAnsi"/>
          <w:sz w:val="24"/>
          <w:szCs w:val="24"/>
        </w:rPr>
        <w:t xml:space="preserve">Read </w:t>
      </w:r>
      <w:r w:rsidR="00B00CD0" w:rsidRPr="00DA607C">
        <w:rPr>
          <w:rFonts w:asciiTheme="minorHAnsi" w:hAnsiTheme="minorHAnsi" w:cstheme="minorHAnsi"/>
          <w:sz w:val="24"/>
          <w:szCs w:val="24"/>
        </w:rPr>
        <w:t xml:space="preserve">the </w:t>
      </w:r>
      <w:r w:rsidRPr="00DA607C">
        <w:rPr>
          <w:rFonts w:asciiTheme="minorHAnsi" w:hAnsiTheme="minorHAnsi" w:cstheme="minorHAnsi"/>
          <w:sz w:val="24"/>
          <w:szCs w:val="24"/>
        </w:rPr>
        <w:t xml:space="preserve">entire </w:t>
      </w:r>
      <w:r w:rsidR="00B00CD0" w:rsidRPr="00DA607C">
        <w:rPr>
          <w:rFonts w:asciiTheme="minorHAnsi" w:hAnsiTheme="minorHAnsi" w:cstheme="minorHAnsi"/>
          <w:sz w:val="24"/>
          <w:szCs w:val="24"/>
        </w:rPr>
        <w:t>book</w:t>
      </w:r>
      <w:r w:rsidRPr="00DA607C">
        <w:rPr>
          <w:rFonts w:asciiTheme="minorHAnsi" w:hAnsiTheme="minorHAnsi" w:cstheme="minorHAnsi"/>
          <w:sz w:val="24"/>
          <w:szCs w:val="24"/>
        </w:rPr>
        <w:t xml:space="preserve">, adding your own insights to the understandings identified.  Also note the stopping points for the text-inspired </w:t>
      </w:r>
      <w:r w:rsidR="00B00CD0" w:rsidRPr="00DA607C">
        <w:rPr>
          <w:rFonts w:asciiTheme="minorHAnsi" w:hAnsiTheme="minorHAnsi" w:cstheme="minorHAnsi"/>
          <w:sz w:val="24"/>
          <w:szCs w:val="24"/>
        </w:rPr>
        <w:t>q</w:t>
      </w:r>
      <w:r w:rsidRPr="00DA607C">
        <w:rPr>
          <w:rFonts w:asciiTheme="minorHAnsi" w:hAnsiTheme="minorHAnsi" w:cstheme="minorHAnsi"/>
          <w:sz w:val="24"/>
          <w:szCs w:val="24"/>
        </w:rPr>
        <w:t xml:space="preserve">uestions and </w:t>
      </w:r>
      <w:r w:rsidR="00B00CD0" w:rsidRPr="00DA607C">
        <w:rPr>
          <w:rFonts w:asciiTheme="minorHAnsi" w:hAnsiTheme="minorHAnsi" w:cstheme="minorHAnsi"/>
          <w:sz w:val="24"/>
          <w:szCs w:val="24"/>
        </w:rPr>
        <w:t>a</w:t>
      </w:r>
      <w:r w:rsidRPr="00DA607C">
        <w:rPr>
          <w:rFonts w:asciiTheme="minorHAnsi" w:hAnsiTheme="minorHAnsi" w:cstheme="minorHAnsi"/>
          <w:sz w:val="24"/>
          <w:szCs w:val="24"/>
        </w:rPr>
        <w:t xml:space="preserve">ctivities. </w:t>
      </w:r>
      <w:r w:rsidRPr="00DA607C">
        <w:rPr>
          <w:rFonts w:asciiTheme="minorHAnsi" w:hAnsiTheme="minorHAnsi" w:cstheme="minorHAnsi"/>
          <w:i/>
          <w:sz w:val="24"/>
          <w:szCs w:val="24"/>
        </w:rPr>
        <w:t>Hint: you may want to copy the questions</w:t>
      </w:r>
      <w:r w:rsidR="00B00CD0" w:rsidRPr="00DA607C">
        <w:rPr>
          <w:rFonts w:asciiTheme="minorHAnsi" w:hAnsiTheme="minorHAnsi" w:cstheme="minorHAnsi"/>
          <w:i/>
          <w:sz w:val="24"/>
          <w:szCs w:val="24"/>
        </w:rPr>
        <w:t xml:space="preserve"> vocabulary words and activities</w:t>
      </w:r>
      <w:r w:rsidRPr="00DA607C">
        <w:rPr>
          <w:rFonts w:asciiTheme="minorHAnsi" w:hAnsiTheme="minorHAnsi" w:cstheme="minorHAnsi"/>
          <w:i/>
          <w:sz w:val="24"/>
          <w:szCs w:val="24"/>
        </w:rPr>
        <w:t xml:space="preserve"> over onto sticky notes so they can be stuck to the right pages for each day’s questions and vocabulary work.</w:t>
      </w:r>
    </w:p>
    <w:p w14:paraId="283DEDA1" w14:textId="77777777" w:rsidR="000C1F21" w:rsidRPr="000C1F21" w:rsidRDefault="000C1F21" w:rsidP="000C1F21">
      <w:pPr>
        <w:spacing w:after="0" w:line="360" w:lineRule="auto"/>
        <w:rPr>
          <w:rFonts w:asciiTheme="minorHAnsi" w:hAnsiTheme="minorHAnsi" w:cstheme="minorHAnsi"/>
          <w:sz w:val="24"/>
          <w:szCs w:val="24"/>
        </w:rPr>
      </w:pPr>
    </w:p>
    <w:p w14:paraId="6AD20384"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15DDCA7A" w14:textId="2AE230F6" w:rsidR="0085291B" w:rsidRPr="00D21358" w:rsidRDefault="0085291B" w:rsidP="00D21358">
      <w:pPr>
        <w:spacing w:after="0" w:line="240" w:lineRule="auto"/>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8321"/>
        <w:gridCol w:w="4855"/>
      </w:tblGrid>
      <w:tr w:rsidR="00CD6B7F" w:rsidRPr="00CD6B7F" w14:paraId="47D1C975" w14:textId="77777777" w:rsidTr="00FE123D">
        <w:trPr>
          <w:trHeight w:val="147"/>
        </w:trPr>
        <w:tc>
          <w:tcPr>
            <w:tcW w:w="8321" w:type="dxa"/>
          </w:tcPr>
          <w:p w14:paraId="78AD76F8"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4855" w:type="dxa"/>
          </w:tcPr>
          <w:p w14:paraId="31BA0154"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7FFDE209" w14:textId="77777777" w:rsidTr="00FE123D">
        <w:trPr>
          <w:trHeight w:val="147"/>
        </w:trPr>
        <w:tc>
          <w:tcPr>
            <w:tcW w:w="8321" w:type="dxa"/>
          </w:tcPr>
          <w:p w14:paraId="562A7474" w14:textId="77777777" w:rsidR="006B0EFD" w:rsidRDefault="002F6E5E" w:rsidP="00177848">
            <w:pPr>
              <w:spacing w:after="0" w:line="240" w:lineRule="auto"/>
              <w:rPr>
                <w:sz w:val="24"/>
                <w:szCs w:val="24"/>
              </w:rPr>
            </w:pPr>
            <w:r>
              <w:rPr>
                <w:sz w:val="24"/>
                <w:szCs w:val="24"/>
              </w:rPr>
              <w:t>FIRST READING:</w:t>
            </w:r>
          </w:p>
          <w:p w14:paraId="35C27602" w14:textId="77777777" w:rsidR="005818BC" w:rsidRDefault="00B10567" w:rsidP="0057360F">
            <w:pPr>
              <w:spacing w:after="0" w:line="240" w:lineRule="auto"/>
              <w:rPr>
                <w:sz w:val="24"/>
                <w:szCs w:val="24"/>
              </w:rPr>
            </w:pPr>
            <w:r>
              <w:rPr>
                <w:sz w:val="24"/>
                <w:szCs w:val="24"/>
              </w:rPr>
              <w:t xml:space="preserve">Pull the students together in a close group or use a document camera so that all students can see the illustrations.  </w:t>
            </w:r>
            <w:r w:rsidR="0085291B">
              <w:rPr>
                <w:sz w:val="24"/>
                <w:szCs w:val="24"/>
              </w:rPr>
              <w:t>Read aloud the entire book</w:t>
            </w:r>
            <w:r w:rsidR="002F6E5E">
              <w:rPr>
                <w:sz w:val="24"/>
                <w:szCs w:val="24"/>
              </w:rPr>
              <w:t xml:space="preserve"> (or chapter)</w:t>
            </w:r>
            <w:r w:rsidR="0085291B">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1C7C8478" w14:textId="77777777" w:rsidR="00175E33" w:rsidRDefault="00175E33" w:rsidP="00175E33">
            <w:pPr>
              <w:pStyle w:val="ListParagraph"/>
              <w:spacing w:after="0" w:line="360" w:lineRule="auto"/>
              <w:ind w:left="360"/>
            </w:pPr>
          </w:p>
          <w:p w14:paraId="6FF2B2E0" w14:textId="77777777" w:rsidR="00175E33" w:rsidRDefault="00175E33" w:rsidP="00175E33">
            <w:pPr>
              <w:pStyle w:val="ListParagraph"/>
              <w:spacing w:after="0" w:line="360" w:lineRule="auto"/>
              <w:ind w:left="360"/>
            </w:pPr>
          </w:p>
          <w:p w14:paraId="7F238879" w14:textId="77777777" w:rsidR="00175E33" w:rsidRPr="00DA607C" w:rsidRDefault="009C03CB" w:rsidP="00175E33">
            <w:pPr>
              <w:pStyle w:val="ListParagraph"/>
              <w:spacing w:after="0" w:line="360" w:lineRule="auto"/>
              <w:ind w:left="360"/>
              <w:rPr>
                <w:rFonts w:cstheme="minorHAnsi"/>
                <w:sz w:val="24"/>
                <w:szCs w:val="24"/>
              </w:rPr>
            </w:pPr>
            <w:hyperlink r:id="rId10" w:history="1">
              <w:r w:rsidR="00175E33" w:rsidRPr="00DA607C">
                <w:rPr>
                  <w:rStyle w:val="Hyperlink"/>
                  <w:rFonts w:cstheme="minorHAnsi"/>
                  <w:sz w:val="24"/>
                  <w:szCs w:val="24"/>
                </w:rPr>
                <w:t>http://d33y93cfm0wb4z.cloudfront.net/slideshow/pdfs/bat_finger_puppet.pdf</w:t>
              </w:r>
            </w:hyperlink>
            <w:r w:rsidR="00175E33" w:rsidRPr="00DA607C">
              <w:rPr>
                <w:rFonts w:cstheme="minorHAnsi"/>
                <w:sz w:val="24"/>
                <w:szCs w:val="24"/>
                <w:u w:val="single"/>
              </w:rPr>
              <w:t xml:space="preserve"> </w:t>
            </w:r>
            <w:r w:rsidR="00175E33" w:rsidRPr="00292C8F">
              <w:rPr>
                <w:rFonts w:cstheme="minorHAnsi"/>
                <w:sz w:val="24"/>
                <w:szCs w:val="24"/>
              </w:rPr>
              <w:t>This is the pattern</w:t>
            </w:r>
            <w:r w:rsidR="00175E33" w:rsidRPr="00DA607C">
              <w:rPr>
                <w:rFonts w:cstheme="minorHAnsi"/>
                <w:sz w:val="24"/>
                <w:szCs w:val="24"/>
              </w:rPr>
              <w:t xml:space="preserve"> for a finger puppet to be used during retells or vocabulary activities.</w:t>
            </w:r>
          </w:p>
          <w:p w14:paraId="00360BD6" w14:textId="77777777" w:rsidR="0085291B" w:rsidRPr="00CD6B7F" w:rsidRDefault="0085291B" w:rsidP="0057360F">
            <w:pPr>
              <w:spacing w:after="0" w:line="240" w:lineRule="auto"/>
              <w:rPr>
                <w:sz w:val="24"/>
                <w:szCs w:val="24"/>
              </w:rPr>
            </w:pPr>
          </w:p>
        </w:tc>
        <w:tc>
          <w:tcPr>
            <w:tcW w:w="4855" w:type="dxa"/>
          </w:tcPr>
          <w:p w14:paraId="3470D3CE" w14:textId="77777777" w:rsidR="00CD6B7F" w:rsidRDefault="00CD6B7F" w:rsidP="003C1ABD">
            <w:pPr>
              <w:spacing w:after="0" w:line="240" w:lineRule="auto"/>
              <w:rPr>
                <w:sz w:val="24"/>
                <w:szCs w:val="24"/>
              </w:rPr>
            </w:pPr>
          </w:p>
          <w:p w14:paraId="677A4F1D" w14:textId="77777777" w:rsidR="002F6E5E" w:rsidRDefault="002F6E5E" w:rsidP="003C1ABD">
            <w:pPr>
              <w:spacing w:after="0" w:line="240" w:lineRule="auto"/>
              <w:rPr>
                <w:sz w:val="24"/>
                <w:szCs w:val="24"/>
              </w:rPr>
            </w:pPr>
            <w:r>
              <w:rPr>
                <w:sz w:val="24"/>
                <w:szCs w:val="24"/>
              </w:rPr>
              <w:t xml:space="preserve">The goal here is for students to enjoy the book, both writing and pictures, and to experience it as a whole. This will give them some context and sense of completion before they dive into examining the parts of the book more </w:t>
            </w:r>
            <w:r>
              <w:rPr>
                <w:sz w:val="24"/>
                <w:szCs w:val="24"/>
              </w:rPr>
              <w:lastRenderedPageBreak/>
              <w:t>carefully.</w:t>
            </w:r>
          </w:p>
          <w:p w14:paraId="4CC53FEC" w14:textId="77777777" w:rsidR="00175E33" w:rsidRDefault="00175E33" w:rsidP="003C1ABD">
            <w:pPr>
              <w:spacing w:after="0" w:line="240" w:lineRule="auto"/>
              <w:rPr>
                <w:sz w:val="24"/>
                <w:szCs w:val="24"/>
              </w:rPr>
            </w:pPr>
          </w:p>
          <w:p w14:paraId="57B1A532" w14:textId="77777777" w:rsidR="00C343EB" w:rsidRDefault="00C343EB" w:rsidP="003C1ABD">
            <w:pPr>
              <w:spacing w:after="0" w:line="240" w:lineRule="auto"/>
              <w:rPr>
                <w:sz w:val="24"/>
                <w:szCs w:val="24"/>
              </w:rPr>
            </w:pPr>
            <w:r>
              <w:rPr>
                <w:sz w:val="24"/>
                <w:szCs w:val="24"/>
              </w:rPr>
              <w:t>Students make bat puppets today to use during the story.</w:t>
            </w:r>
          </w:p>
          <w:p w14:paraId="5A3A0C7C" w14:textId="77777777" w:rsidR="00175E33" w:rsidRPr="00CD6B7F" w:rsidRDefault="00175E33" w:rsidP="003C1ABD">
            <w:pPr>
              <w:spacing w:after="0" w:line="240" w:lineRule="auto"/>
              <w:rPr>
                <w:sz w:val="24"/>
                <w:szCs w:val="24"/>
              </w:rPr>
            </w:pPr>
          </w:p>
        </w:tc>
      </w:tr>
      <w:tr w:rsidR="00CD6B7F" w:rsidRPr="00CD6B7F" w14:paraId="39060ED9" w14:textId="77777777" w:rsidTr="00FE123D">
        <w:trPr>
          <w:trHeight w:val="147"/>
        </w:trPr>
        <w:tc>
          <w:tcPr>
            <w:tcW w:w="8321" w:type="dxa"/>
          </w:tcPr>
          <w:p w14:paraId="73FD1FEB" w14:textId="77777777" w:rsidR="002C1602" w:rsidRDefault="002F6E5E" w:rsidP="005818BC">
            <w:pPr>
              <w:spacing w:after="0" w:line="240" w:lineRule="auto"/>
              <w:rPr>
                <w:color w:val="000000" w:themeColor="text1"/>
                <w:sz w:val="24"/>
                <w:szCs w:val="24"/>
              </w:rPr>
            </w:pPr>
            <w:r w:rsidRPr="00877FE5">
              <w:rPr>
                <w:color w:val="000000" w:themeColor="text1"/>
                <w:sz w:val="24"/>
                <w:szCs w:val="24"/>
              </w:rPr>
              <w:lastRenderedPageBreak/>
              <w:t>SECOND READING:</w:t>
            </w:r>
            <w:r w:rsidR="00FF0299" w:rsidRPr="00877FE5">
              <w:rPr>
                <w:color w:val="000000" w:themeColor="text1"/>
                <w:sz w:val="24"/>
                <w:szCs w:val="24"/>
              </w:rPr>
              <w:t xml:space="preserve">  </w:t>
            </w:r>
          </w:p>
          <w:p w14:paraId="33D64927" w14:textId="77777777" w:rsidR="002C1602" w:rsidRPr="00877FE5" w:rsidRDefault="002C1602" w:rsidP="002C1602">
            <w:pPr>
              <w:spacing w:after="0" w:line="240" w:lineRule="auto"/>
              <w:rPr>
                <w:color w:val="000000" w:themeColor="text1"/>
                <w:sz w:val="24"/>
                <w:szCs w:val="24"/>
              </w:rPr>
            </w:pPr>
            <w:r w:rsidRPr="00877FE5">
              <w:rPr>
                <w:color w:val="000000" w:themeColor="text1"/>
                <w:sz w:val="24"/>
                <w:szCs w:val="24"/>
              </w:rPr>
              <w:t>The goal of this reading is to have students practice the vocabulary by using total physical response with body movements, facial expressions, and their bat puppets.</w:t>
            </w:r>
          </w:p>
          <w:p w14:paraId="3EC13A87" w14:textId="77777777" w:rsidR="002C1602" w:rsidRDefault="002C1602" w:rsidP="005818BC">
            <w:pPr>
              <w:spacing w:after="0" w:line="240" w:lineRule="auto"/>
              <w:rPr>
                <w:color w:val="000000" w:themeColor="text1"/>
                <w:sz w:val="24"/>
                <w:szCs w:val="24"/>
              </w:rPr>
            </w:pPr>
          </w:p>
          <w:p w14:paraId="49D5702D" w14:textId="50BE6930" w:rsidR="006B0EFD" w:rsidRDefault="00FF0299" w:rsidP="005818BC">
            <w:pPr>
              <w:spacing w:after="0" w:line="240" w:lineRule="auto"/>
              <w:rPr>
                <w:color w:val="000000" w:themeColor="text1"/>
                <w:sz w:val="24"/>
                <w:szCs w:val="24"/>
              </w:rPr>
            </w:pPr>
            <w:r w:rsidRPr="00877FE5">
              <w:rPr>
                <w:color w:val="000000" w:themeColor="text1"/>
                <w:sz w:val="24"/>
                <w:szCs w:val="24"/>
              </w:rPr>
              <w:t>During this reading, the teacher should elaborate with ges</w:t>
            </w:r>
            <w:r w:rsidR="00D0707B" w:rsidRPr="00877FE5">
              <w:rPr>
                <w:color w:val="000000" w:themeColor="text1"/>
                <w:sz w:val="24"/>
                <w:szCs w:val="24"/>
              </w:rPr>
              <w:t>tures and voice to build vocabulary concepts.</w:t>
            </w:r>
          </w:p>
          <w:p w14:paraId="15EF3353" w14:textId="77777777" w:rsidR="002C1602" w:rsidRPr="00877FE5" w:rsidRDefault="002C1602" w:rsidP="005818BC">
            <w:pPr>
              <w:spacing w:after="0" w:line="240" w:lineRule="auto"/>
              <w:rPr>
                <w:color w:val="000000" w:themeColor="text1"/>
                <w:sz w:val="24"/>
                <w:szCs w:val="24"/>
              </w:rPr>
            </w:pPr>
          </w:p>
          <w:p w14:paraId="1C3D4066" w14:textId="77777777" w:rsidR="00F14912" w:rsidRPr="00877FE5" w:rsidRDefault="00F14912" w:rsidP="005818BC">
            <w:pPr>
              <w:spacing w:after="0" w:line="240" w:lineRule="auto"/>
              <w:rPr>
                <w:color w:val="000000" w:themeColor="text1"/>
                <w:sz w:val="24"/>
                <w:szCs w:val="24"/>
              </w:rPr>
            </w:pPr>
            <w:r w:rsidRPr="00877FE5">
              <w:rPr>
                <w:color w:val="000000" w:themeColor="text1"/>
                <w:sz w:val="24"/>
                <w:szCs w:val="24"/>
              </w:rPr>
              <w:t xml:space="preserve">Create an anchor chart with words and drawings that will allow students to refer back to </w:t>
            </w:r>
            <w:r w:rsidR="006E7C5A" w:rsidRPr="00877FE5">
              <w:rPr>
                <w:color w:val="000000" w:themeColor="text1"/>
                <w:sz w:val="24"/>
                <w:szCs w:val="24"/>
              </w:rPr>
              <w:t xml:space="preserve">the words </w:t>
            </w:r>
            <w:r w:rsidRPr="00877FE5">
              <w:rPr>
                <w:color w:val="000000" w:themeColor="text1"/>
                <w:sz w:val="24"/>
                <w:szCs w:val="24"/>
              </w:rPr>
              <w:t>during multiple reads.</w:t>
            </w:r>
          </w:p>
          <w:p w14:paraId="74DC388E" w14:textId="77777777" w:rsidR="0013668E" w:rsidRDefault="0013668E" w:rsidP="005818BC">
            <w:pPr>
              <w:spacing w:after="0" w:line="240" w:lineRule="auto"/>
              <w:rPr>
                <w:color w:val="000000" w:themeColor="text1"/>
                <w:sz w:val="24"/>
                <w:szCs w:val="24"/>
              </w:rPr>
            </w:pPr>
          </w:p>
          <w:p w14:paraId="285CA3FB" w14:textId="77777777" w:rsidR="002C1602" w:rsidRDefault="002C1602" w:rsidP="002C1602">
            <w:pPr>
              <w:spacing w:after="0" w:line="240" w:lineRule="auto"/>
              <w:rPr>
                <w:color w:val="000000" w:themeColor="text1"/>
                <w:sz w:val="24"/>
                <w:szCs w:val="24"/>
              </w:rPr>
            </w:pPr>
            <w:r w:rsidRPr="00877FE5">
              <w:rPr>
                <w:color w:val="000000" w:themeColor="text1"/>
                <w:sz w:val="24"/>
                <w:szCs w:val="24"/>
              </w:rPr>
              <w:t xml:space="preserve">Model for students how Mother Bat talked and rocked Stellaluna and have students practice.  Tell students that, “To croon means to hum or sing softly. “ </w:t>
            </w:r>
          </w:p>
          <w:p w14:paraId="3580C6F0" w14:textId="77777777" w:rsidR="002C1602" w:rsidRPr="00877FE5" w:rsidRDefault="002C1602" w:rsidP="005818BC">
            <w:pPr>
              <w:spacing w:after="0" w:line="240" w:lineRule="auto"/>
              <w:rPr>
                <w:color w:val="000000" w:themeColor="text1"/>
                <w:sz w:val="24"/>
                <w:szCs w:val="24"/>
              </w:rPr>
            </w:pPr>
          </w:p>
          <w:p w14:paraId="1E9D1CDC" w14:textId="77777777" w:rsidR="003924EA" w:rsidRPr="00877FE5" w:rsidRDefault="003924EA" w:rsidP="005818BC">
            <w:pPr>
              <w:spacing w:after="0" w:line="240" w:lineRule="auto"/>
              <w:rPr>
                <w:color w:val="000000" w:themeColor="text1"/>
                <w:sz w:val="24"/>
                <w:szCs w:val="24"/>
              </w:rPr>
            </w:pPr>
          </w:p>
          <w:p w14:paraId="26788005" w14:textId="6D6D6B78" w:rsidR="00A75951" w:rsidRPr="00877FE5" w:rsidRDefault="002C1602" w:rsidP="005818BC">
            <w:pPr>
              <w:spacing w:after="0" w:line="240" w:lineRule="auto"/>
              <w:rPr>
                <w:color w:val="000000" w:themeColor="text1"/>
                <w:sz w:val="24"/>
                <w:szCs w:val="24"/>
              </w:rPr>
            </w:pPr>
            <w:r>
              <w:rPr>
                <w:color w:val="000000" w:themeColor="text1"/>
                <w:sz w:val="24"/>
                <w:szCs w:val="24"/>
              </w:rPr>
              <w:t>Look at the picture under the document camera to show students what Mother Bat is doing.  Have them “clutch” their Stellaluna puppet.</w:t>
            </w:r>
          </w:p>
          <w:p w14:paraId="49BA8F74" w14:textId="77777777" w:rsidR="00877FE5" w:rsidRDefault="00877FE5" w:rsidP="005818BC">
            <w:pPr>
              <w:spacing w:after="0" w:line="240" w:lineRule="auto"/>
              <w:rPr>
                <w:color w:val="000000" w:themeColor="text1"/>
                <w:sz w:val="24"/>
                <w:szCs w:val="24"/>
              </w:rPr>
            </w:pPr>
          </w:p>
          <w:p w14:paraId="0D0F759C" w14:textId="77777777" w:rsidR="00175E33" w:rsidRDefault="00175E33" w:rsidP="005818BC">
            <w:pPr>
              <w:spacing w:after="0" w:line="240" w:lineRule="auto"/>
              <w:rPr>
                <w:color w:val="000000" w:themeColor="text1"/>
                <w:sz w:val="24"/>
                <w:szCs w:val="24"/>
              </w:rPr>
            </w:pPr>
          </w:p>
          <w:p w14:paraId="5BBC2470" w14:textId="77777777" w:rsidR="002C1602" w:rsidRDefault="002C1602" w:rsidP="002C1602">
            <w:pPr>
              <w:spacing w:after="0" w:line="240" w:lineRule="auto"/>
              <w:rPr>
                <w:color w:val="000000" w:themeColor="text1"/>
                <w:sz w:val="24"/>
                <w:szCs w:val="24"/>
              </w:rPr>
            </w:pPr>
            <w:r w:rsidRPr="00877FE5">
              <w:rPr>
                <w:color w:val="000000" w:themeColor="text1"/>
                <w:sz w:val="24"/>
                <w:szCs w:val="24"/>
              </w:rPr>
              <w:t>Show students that the owl is swooping out of the sky toward Mother Bat.  (Model with your hand as the Owl and swoop toward the bat puppet.)  Have students show the motions as you reread the sentence.</w:t>
            </w:r>
          </w:p>
          <w:p w14:paraId="5BCEB4BA" w14:textId="77777777" w:rsidR="002C1602" w:rsidRDefault="002C1602" w:rsidP="005818BC">
            <w:pPr>
              <w:spacing w:after="0" w:line="240" w:lineRule="auto"/>
              <w:rPr>
                <w:color w:val="000000" w:themeColor="text1"/>
                <w:sz w:val="24"/>
                <w:szCs w:val="24"/>
              </w:rPr>
            </w:pPr>
          </w:p>
          <w:p w14:paraId="32178485" w14:textId="77777777" w:rsidR="00CA4DF8" w:rsidRPr="00877FE5" w:rsidRDefault="00CA4DF8" w:rsidP="005818BC">
            <w:pPr>
              <w:spacing w:after="0" w:line="240" w:lineRule="auto"/>
              <w:rPr>
                <w:color w:val="000000" w:themeColor="text1"/>
                <w:sz w:val="24"/>
                <w:szCs w:val="24"/>
              </w:rPr>
            </w:pPr>
          </w:p>
          <w:p w14:paraId="20C49757" w14:textId="77777777" w:rsidR="002C1602" w:rsidRDefault="002C1602" w:rsidP="002C1602">
            <w:pPr>
              <w:spacing w:after="0" w:line="240" w:lineRule="auto"/>
              <w:rPr>
                <w:color w:val="000000" w:themeColor="text1"/>
                <w:sz w:val="24"/>
                <w:szCs w:val="24"/>
              </w:rPr>
            </w:pPr>
            <w:r>
              <w:rPr>
                <w:color w:val="000000" w:themeColor="text1"/>
                <w:sz w:val="24"/>
                <w:szCs w:val="24"/>
              </w:rPr>
              <w:lastRenderedPageBreak/>
              <w:t>Show students with your hand and puppet how Mother Bat tries to escape by dodging the owl.</w:t>
            </w:r>
          </w:p>
          <w:p w14:paraId="30EE9B3B" w14:textId="77777777" w:rsidR="002C1602" w:rsidRDefault="002C1602" w:rsidP="002C1602">
            <w:pPr>
              <w:spacing w:after="0" w:line="240" w:lineRule="auto"/>
              <w:ind w:firstLine="720"/>
              <w:rPr>
                <w:color w:val="000000" w:themeColor="text1"/>
                <w:sz w:val="24"/>
                <w:szCs w:val="24"/>
              </w:rPr>
            </w:pPr>
          </w:p>
          <w:p w14:paraId="4CC5E9DE" w14:textId="77777777" w:rsidR="002C1602" w:rsidRDefault="002C1602" w:rsidP="002C1602">
            <w:pPr>
              <w:spacing w:after="0" w:line="240" w:lineRule="auto"/>
              <w:rPr>
                <w:color w:val="000000" w:themeColor="text1"/>
                <w:sz w:val="24"/>
                <w:szCs w:val="24"/>
              </w:rPr>
            </w:pPr>
            <w:r>
              <w:rPr>
                <w:color w:val="000000" w:themeColor="text1"/>
                <w:sz w:val="24"/>
                <w:szCs w:val="24"/>
              </w:rPr>
              <w:t xml:space="preserve">Play video clip from YouTube so students can hear the shriek of bats. </w:t>
            </w:r>
            <w:hyperlink r:id="rId11" w:history="1">
              <w:r w:rsidRPr="00BA7E44">
                <w:rPr>
                  <w:rStyle w:val="Hyperlink"/>
                  <w:sz w:val="24"/>
                  <w:szCs w:val="24"/>
                </w:rPr>
                <w:t>http://www.youtube.com/watch?v=7X-6_4WBdZs</w:t>
              </w:r>
            </w:hyperlink>
          </w:p>
          <w:p w14:paraId="2716373A" w14:textId="77777777" w:rsidR="00CA4DF8" w:rsidRPr="00877FE5" w:rsidRDefault="00CA4DF8" w:rsidP="005818BC">
            <w:pPr>
              <w:spacing w:after="0" w:line="240" w:lineRule="auto"/>
              <w:rPr>
                <w:color w:val="000000" w:themeColor="text1"/>
                <w:sz w:val="24"/>
                <w:szCs w:val="24"/>
              </w:rPr>
            </w:pPr>
          </w:p>
          <w:p w14:paraId="49C8266C" w14:textId="50F9A2D5" w:rsidR="00877FE5" w:rsidRPr="002C1602" w:rsidRDefault="002C1602" w:rsidP="005818BC">
            <w:pPr>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Remember the word clutched means to hold onto something tightly. Have students clutch their bat</w:t>
            </w:r>
          </w:p>
          <w:p w14:paraId="1576CC65" w14:textId="77777777" w:rsidR="009276C1" w:rsidRDefault="009276C1" w:rsidP="005818BC">
            <w:pPr>
              <w:spacing w:after="0" w:line="240" w:lineRule="auto"/>
              <w:rPr>
                <w:color w:val="000000" w:themeColor="text1"/>
                <w:sz w:val="24"/>
                <w:szCs w:val="24"/>
              </w:rPr>
            </w:pPr>
          </w:p>
          <w:p w14:paraId="7E22AA3D" w14:textId="77777777" w:rsidR="00175E33" w:rsidRDefault="00175E33" w:rsidP="005818BC">
            <w:pPr>
              <w:spacing w:after="0" w:line="240" w:lineRule="auto"/>
              <w:rPr>
                <w:color w:val="000000" w:themeColor="text1"/>
                <w:sz w:val="24"/>
                <w:szCs w:val="24"/>
              </w:rPr>
            </w:pPr>
          </w:p>
          <w:p w14:paraId="70D40C62" w14:textId="77777777" w:rsidR="002C1602" w:rsidRDefault="002C1602" w:rsidP="002C1602">
            <w:pPr>
              <w:spacing w:after="0" w:line="240" w:lineRule="auto"/>
              <w:rPr>
                <w:color w:val="000000" w:themeColor="text1"/>
                <w:sz w:val="24"/>
                <w:szCs w:val="24"/>
              </w:rPr>
            </w:pPr>
            <w:r>
              <w:rPr>
                <w:color w:val="000000" w:themeColor="text1"/>
                <w:sz w:val="24"/>
                <w:szCs w:val="24"/>
              </w:rPr>
              <w:t>Babbling means to talk too much.</w:t>
            </w:r>
          </w:p>
          <w:p w14:paraId="12E9D9C7" w14:textId="77777777" w:rsidR="00175E33" w:rsidRDefault="00175E33" w:rsidP="005818BC">
            <w:pPr>
              <w:spacing w:after="0" w:line="240" w:lineRule="auto"/>
              <w:rPr>
                <w:color w:val="000000" w:themeColor="text1"/>
                <w:sz w:val="24"/>
                <w:szCs w:val="24"/>
              </w:rPr>
            </w:pPr>
          </w:p>
          <w:p w14:paraId="4312EF61" w14:textId="77777777" w:rsidR="006E7C5A" w:rsidRPr="00877FE5" w:rsidRDefault="006E7C5A" w:rsidP="005818BC">
            <w:pPr>
              <w:spacing w:after="0" w:line="240" w:lineRule="auto"/>
              <w:rPr>
                <w:color w:val="000000" w:themeColor="text1"/>
                <w:sz w:val="24"/>
                <w:szCs w:val="24"/>
              </w:rPr>
            </w:pPr>
          </w:p>
          <w:p w14:paraId="48764510" w14:textId="68225EF8" w:rsidR="00B10567" w:rsidRPr="00877FE5" w:rsidRDefault="009276C1" w:rsidP="005818BC">
            <w:pPr>
              <w:spacing w:after="0" w:line="240" w:lineRule="auto"/>
              <w:rPr>
                <w:color w:val="000000" w:themeColor="text1"/>
                <w:sz w:val="24"/>
                <w:szCs w:val="24"/>
              </w:rPr>
            </w:pPr>
            <w:r>
              <w:rPr>
                <w:color w:val="000000" w:themeColor="text1"/>
                <w:sz w:val="24"/>
                <w:szCs w:val="24"/>
              </w:rPr>
              <w:t>pg. 7 Stellaluna quickly clambered from the nest and hung out of sight below it.</w:t>
            </w:r>
            <w:r w:rsidR="002C1602">
              <w:rPr>
                <w:color w:val="000000" w:themeColor="text1"/>
                <w:sz w:val="24"/>
                <w:szCs w:val="24"/>
              </w:rPr>
              <w:t xml:space="preserve"> What does it mean to “clamber”?</w:t>
            </w:r>
          </w:p>
          <w:p w14:paraId="648080B5" w14:textId="77777777" w:rsidR="00E91474" w:rsidRPr="00877FE5" w:rsidRDefault="00E91474" w:rsidP="005818BC">
            <w:pPr>
              <w:spacing w:after="0" w:line="240" w:lineRule="auto"/>
              <w:rPr>
                <w:color w:val="000000" w:themeColor="text1"/>
                <w:sz w:val="24"/>
                <w:szCs w:val="24"/>
              </w:rPr>
            </w:pPr>
          </w:p>
          <w:p w14:paraId="509E716D" w14:textId="77777777" w:rsidR="00175E33" w:rsidRDefault="00175E33" w:rsidP="005818BC">
            <w:pPr>
              <w:spacing w:after="0" w:line="240" w:lineRule="auto"/>
              <w:rPr>
                <w:color w:val="000000" w:themeColor="text1"/>
                <w:sz w:val="24"/>
                <w:szCs w:val="24"/>
              </w:rPr>
            </w:pPr>
          </w:p>
          <w:p w14:paraId="30D6929F" w14:textId="3BF8BE04" w:rsidR="00E91474" w:rsidRPr="00877FE5" w:rsidRDefault="006E7C5A" w:rsidP="005818BC">
            <w:pPr>
              <w:spacing w:after="0" w:line="240" w:lineRule="auto"/>
              <w:rPr>
                <w:color w:val="000000" w:themeColor="text1"/>
                <w:sz w:val="24"/>
                <w:szCs w:val="24"/>
              </w:rPr>
            </w:pPr>
            <w:r w:rsidRPr="00877FE5">
              <w:rPr>
                <w:color w:val="000000" w:themeColor="text1"/>
                <w:sz w:val="24"/>
                <w:szCs w:val="24"/>
              </w:rPr>
              <w:t xml:space="preserve">p. 9 </w:t>
            </w:r>
            <w:r w:rsidR="00E91474" w:rsidRPr="00877FE5">
              <w:rPr>
                <w:color w:val="000000" w:themeColor="text1"/>
                <w:sz w:val="24"/>
                <w:szCs w:val="24"/>
              </w:rPr>
              <w:t xml:space="preserve">Reread third paragraph: </w:t>
            </w:r>
            <w:r w:rsidR="00374821" w:rsidRPr="00877FE5">
              <w:rPr>
                <w:color w:val="000000" w:themeColor="text1"/>
                <w:sz w:val="24"/>
                <w:szCs w:val="24"/>
              </w:rPr>
              <w:t>“</w:t>
            </w:r>
            <w:r w:rsidR="00E91474" w:rsidRPr="00877FE5">
              <w:rPr>
                <w:color w:val="000000" w:themeColor="text1"/>
                <w:sz w:val="24"/>
                <w:szCs w:val="24"/>
              </w:rPr>
              <w:t>Finally, though the little bat could bear it no longer.  She climbed into the nest, closed her eyes, and opened her mouth. PLOP! In dropped a big green grasshopper.</w:t>
            </w:r>
            <w:r w:rsidR="00175E33">
              <w:rPr>
                <w:color w:val="000000" w:themeColor="text1"/>
                <w:sz w:val="24"/>
                <w:szCs w:val="24"/>
              </w:rPr>
              <w:t xml:space="preserve">”  </w:t>
            </w:r>
            <w:r w:rsidR="00D26F24" w:rsidRPr="00877FE5">
              <w:rPr>
                <w:color w:val="000000" w:themeColor="text1"/>
                <w:sz w:val="24"/>
                <w:szCs w:val="24"/>
              </w:rPr>
              <w:t>When the author says, ‘the little bat could bear it no longer,’ it means s</w:t>
            </w:r>
            <w:r w:rsidR="00E91474" w:rsidRPr="00877FE5">
              <w:rPr>
                <w:color w:val="000000" w:themeColor="text1"/>
                <w:sz w:val="24"/>
                <w:szCs w:val="24"/>
              </w:rPr>
              <w:t xml:space="preserve">he couldn’t stand it any longer. </w:t>
            </w:r>
            <w:r w:rsidRPr="00877FE5">
              <w:rPr>
                <w:color w:val="000000" w:themeColor="text1"/>
                <w:sz w:val="24"/>
                <w:szCs w:val="24"/>
              </w:rPr>
              <w:t xml:space="preserve"> </w:t>
            </w:r>
            <w:r w:rsidR="00E91474" w:rsidRPr="00877FE5">
              <w:rPr>
                <w:color w:val="000000" w:themeColor="text1"/>
                <w:sz w:val="24"/>
                <w:szCs w:val="24"/>
              </w:rPr>
              <w:t>What couldn’t she bear?</w:t>
            </w:r>
            <w:r w:rsidR="00374821" w:rsidRPr="00877FE5">
              <w:rPr>
                <w:color w:val="000000" w:themeColor="text1"/>
                <w:sz w:val="24"/>
                <w:szCs w:val="24"/>
              </w:rPr>
              <w:t>”</w:t>
            </w:r>
          </w:p>
          <w:p w14:paraId="32C3A2B2" w14:textId="77777777" w:rsidR="00655415" w:rsidRPr="00877FE5" w:rsidRDefault="004A0642" w:rsidP="00374821">
            <w:pPr>
              <w:spacing w:after="0" w:line="240" w:lineRule="auto"/>
              <w:rPr>
                <w:color w:val="000000" w:themeColor="text1"/>
                <w:sz w:val="24"/>
                <w:szCs w:val="24"/>
              </w:rPr>
            </w:pPr>
            <w:r w:rsidRPr="00877FE5">
              <w:rPr>
                <w:color w:val="000000" w:themeColor="text1"/>
                <w:sz w:val="24"/>
                <w:szCs w:val="24"/>
              </w:rPr>
              <w:t xml:space="preserve"> </w:t>
            </w:r>
          </w:p>
          <w:p w14:paraId="164564B4" w14:textId="77777777" w:rsidR="00E23EC6" w:rsidRPr="00877FE5" w:rsidRDefault="00E23EC6" w:rsidP="00D0707B">
            <w:pPr>
              <w:spacing w:after="0" w:line="240" w:lineRule="auto"/>
              <w:rPr>
                <w:color w:val="000000" w:themeColor="text1"/>
                <w:sz w:val="24"/>
                <w:szCs w:val="24"/>
              </w:rPr>
            </w:pPr>
          </w:p>
          <w:p w14:paraId="7F34FF4A" w14:textId="77777777" w:rsidR="00DA4891" w:rsidRPr="00877FE5" w:rsidRDefault="00D0707B" w:rsidP="00D0707B">
            <w:pPr>
              <w:spacing w:after="0" w:line="240" w:lineRule="auto"/>
              <w:rPr>
                <w:color w:val="000000" w:themeColor="text1"/>
                <w:sz w:val="24"/>
                <w:szCs w:val="24"/>
              </w:rPr>
            </w:pPr>
            <w:r w:rsidRPr="00877FE5">
              <w:rPr>
                <w:color w:val="000000" w:themeColor="text1"/>
                <w:sz w:val="24"/>
                <w:szCs w:val="24"/>
              </w:rPr>
              <w:t xml:space="preserve">p. 17 Gracefully—model “gracefully” by teacher walking across </w:t>
            </w:r>
          </w:p>
          <w:p w14:paraId="2F32B90A" w14:textId="0D125FCE" w:rsidR="00DA4891" w:rsidRDefault="00D0707B" w:rsidP="00D0707B">
            <w:pPr>
              <w:spacing w:after="0" w:line="240" w:lineRule="auto"/>
              <w:rPr>
                <w:color w:val="000000" w:themeColor="text1"/>
                <w:sz w:val="24"/>
                <w:szCs w:val="24"/>
              </w:rPr>
            </w:pPr>
            <w:r w:rsidRPr="00877FE5">
              <w:rPr>
                <w:color w:val="000000" w:themeColor="text1"/>
                <w:sz w:val="24"/>
                <w:szCs w:val="24"/>
              </w:rPr>
              <w:t xml:space="preserve">the floor.  </w:t>
            </w:r>
            <w:r w:rsidR="006E7C5A" w:rsidRPr="00877FE5">
              <w:rPr>
                <w:color w:val="000000" w:themeColor="text1"/>
                <w:sz w:val="24"/>
                <w:szCs w:val="24"/>
              </w:rPr>
              <w:t>Show not gracefully</w:t>
            </w:r>
            <w:r w:rsidR="00D012C5">
              <w:rPr>
                <w:color w:val="000000" w:themeColor="text1"/>
                <w:sz w:val="24"/>
                <w:szCs w:val="24"/>
              </w:rPr>
              <w:t xml:space="preserve"> or also known as clumsy. </w:t>
            </w:r>
            <w:r w:rsidR="002C1602" w:rsidRPr="00877FE5">
              <w:rPr>
                <w:color w:val="000000" w:themeColor="text1"/>
                <w:sz w:val="24"/>
                <w:szCs w:val="24"/>
              </w:rPr>
              <w:t xml:space="preserve">Then have students show “gracefully” demonstrating walking around in a circle group.  </w:t>
            </w:r>
          </w:p>
          <w:p w14:paraId="05570FF2" w14:textId="77777777" w:rsidR="009276C1" w:rsidRPr="00877FE5" w:rsidRDefault="009276C1" w:rsidP="00D0707B">
            <w:pPr>
              <w:spacing w:after="0" w:line="240" w:lineRule="auto"/>
              <w:rPr>
                <w:color w:val="000000" w:themeColor="text1"/>
                <w:sz w:val="24"/>
                <w:szCs w:val="24"/>
              </w:rPr>
            </w:pPr>
          </w:p>
          <w:p w14:paraId="52C30F92" w14:textId="77777777" w:rsidR="007568BD" w:rsidRDefault="004D6C9D" w:rsidP="00D0707B">
            <w:pPr>
              <w:spacing w:after="0" w:line="240" w:lineRule="auto"/>
              <w:rPr>
                <w:color w:val="000000" w:themeColor="text1"/>
                <w:sz w:val="24"/>
                <w:szCs w:val="24"/>
              </w:rPr>
            </w:pPr>
            <w:r w:rsidRPr="00877FE5">
              <w:rPr>
                <w:color w:val="000000" w:themeColor="text1"/>
                <w:sz w:val="24"/>
                <w:szCs w:val="24"/>
              </w:rPr>
              <w:t>p. 20  L</w:t>
            </w:r>
            <w:r w:rsidR="00D0707B" w:rsidRPr="00877FE5">
              <w:rPr>
                <w:color w:val="000000" w:themeColor="text1"/>
                <w:sz w:val="24"/>
                <w:szCs w:val="24"/>
              </w:rPr>
              <w:t xml:space="preserve">ook at the pictures to determine that she is not landing gracefully.  She is embarrassed.  </w:t>
            </w:r>
            <w:r w:rsidR="00B10567" w:rsidRPr="00877FE5">
              <w:rPr>
                <w:color w:val="000000" w:themeColor="text1"/>
                <w:sz w:val="24"/>
                <w:szCs w:val="24"/>
              </w:rPr>
              <w:t xml:space="preserve"> </w:t>
            </w:r>
          </w:p>
          <w:p w14:paraId="4D9BF729" w14:textId="77777777" w:rsidR="007568BD" w:rsidRDefault="007568BD" w:rsidP="00D0707B">
            <w:pPr>
              <w:spacing w:after="0" w:line="240" w:lineRule="auto"/>
              <w:rPr>
                <w:color w:val="000000" w:themeColor="text1"/>
                <w:sz w:val="24"/>
                <w:szCs w:val="24"/>
              </w:rPr>
            </w:pPr>
          </w:p>
          <w:p w14:paraId="7365AC05" w14:textId="77777777" w:rsidR="007568BD" w:rsidRDefault="007568BD" w:rsidP="00D0707B">
            <w:pPr>
              <w:spacing w:after="0" w:line="240" w:lineRule="auto"/>
              <w:rPr>
                <w:color w:val="000000" w:themeColor="text1"/>
                <w:sz w:val="24"/>
                <w:szCs w:val="24"/>
              </w:rPr>
            </w:pPr>
          </w:p>
          <w:p w14:paraId="43FFB18E" w14:textId="77777777" w:rsidR="006C3333" w:rsidRDefault="006C3333" w:rsidP="00D0707B">
            <w:pPr>
              <w:spacing w:after="0" w:line="240" w:lineRule="auto"/>
              <w:rPr>
                <w:color w:val="000000" w:themeColor="text1"/>
                <w:sz w:val="24"/>
                <w:szCs w:val="24"/>
              </w:rPr>
            </w:pPr>
          </w:p>
          <w:p w14:paraId="434B7B76" w14:textId="77777777" w:rsidR="006C3333" w:rsidRDefault="006C3333" w:rsidP="00D0707B">
            <w:pPr>
              <w:spacing w:after="0" w:line="240" w:lineRule="auto"/>
              <w:rPr>
                <w:color w:val="000000" w:themeColor="text1"/>
                <w:sz w:val="24"/>
                <w:szCs w:val="24"/>
              </w:rPr>
            </w:pPr>
          </w:p>
          <w:p w14:paraId="41CC46C4" w14:textId="77777777" w:rsidR="006C3333" w:rsidRDefault="006C3333" w:rsidP="00D0707B">
            <w:pPr>
              <w:spacing w:after="0" w:line="240" w:lineRule="auto"/>
              <w:rPr>
                <w:color w:val="000000" w:themeColor="text1"/>
                <w:sz w:val="24"/>
                <w:szCs w:val="24"/>
              </w:rPr>
            </w:pPr>
          </w:p>
          <w:p w14:paraId="47F1718D" w14:textId="20393466" w:rsidR="00D0707B" w:rsidRPr="00877FE5" w:rsidRDefault="00AC3944" w:rsidP="00D0707B">
            <w:pPr>
              <w:spacing w:after="0" w:line="240" w:lineRule="auto"/>
              <w:rPr>
                <w:color w:val="000000" w:themeColor="text1"/>
                <w:sz w:val="24"/>
                <w:szCs w:val="24"/>
              </w:rPr>
            </w:pPr>
            <w:r>
              <w:rPr>
                <w:color w:val="000000" w:themeColor="text1"/>
                <w:sz w:val="24"/>
                <w:szCs w:val="24"/>
              </w:rPr>
              <w:t>Why is Stellaluna embarrassed?</w:t>
            </w:r>
          </w:p>
          <w:p w14:paraId="149DFB8D" w14:textId="77777777" w:rsidR="00B10567" w:rsidRPr="00877FE5" w:rsidRDefault="00B10567" w:rsidP="00D0707B">
            <w:pPr>
              <w:spacing w:after="0" w:line="240" w:lineRule="auto"/>
              <w:rPr>
                <w:color w:val="000000" w:themeColor="text1"/>
                <w:sz w:val="24"/>
                <w:szCs w:val="24"/>
              </w:rPr>
            </w:pPr>
          </w:p>
          <w:p w14:paraId="6764D7F4" w14:textId="77777777" w:rsidR="00D012C5" w:rsidRDefault="00D012C5" w:rsidP="00D0707B">
            <w:pPr>
              <w:spacing w:after="0" w:line="240" w:lineRule="auto"/>
              <w:rPr>
                <w:color w:val="000000" w:themeColor="text1"/>
                <w:sz w:val="24"/>
                <w:szCs w:val="24"/>
              </w:rPr>
            </w:pPr>
          </w:p>
          <w:p w14:paraId="15DD9DB3" w14:textId="77777777" w:rsidR="00B10567" w:rsidRPr="00877FE5" w:rsidRDefault="00B10567" w:rsidP="00D0707B">
            <w:pPr>
              <w:spacing w:after="0" w:line="240" w:lineRule="auto"/>
              <w:rPr>
                <w:color w:val="000000" w:themeColor="text1"/>
                <w:sz w:val="24"/>
                <w:szCs w:val="24"/>
              </w:rPr>
            </w:pPr>
          </w:p>
          <w:p w14:paraId="2313A1E1" w14:textId="77777777" w:rsidR="00175E33" w:rsidRDefault="00175E33" w:rsidP="00B87F16">
            <w:pPr>
              <w:spacing w:after="0" w:line="240" w:lineRule="auto"/>
              <w:rPr>
                <w:color w:val="000000" w:themeColor="text1"/>
                <w:sz w:val="24"/>
                <w:szCs w:val="24"/>
              </w:rPr>
            </w:pPr>
          </w:p>
          <w:p w14:paraId="71F7920C" w14:textId="156C89DC" w:rsidR="00B87F16" w:rsidRPr="00877FE5" w:rsidRDefault="00B87F16" w:rsidP="00B87F16">
            <w:pPr>
              <w:spacing w:after="0" w:line="240" w:lineRule="auto"/>
              <w:rPr>
                <w:color w:val="000000" w:themeColor="text1"/>
                <w:sz w:val="24"/>
                <w:szCs w:val="24"/>
              </w:rPr>
            </w:pPr>
            <w:r w:rsidRPr="00877FE5">
              <w:rPr>
                <w:color w:val="000000" w:themeColor="text1"/>
                <w:sz w:val="24"/>
                <w:szCs w:val="24"/>
              </w:rPr>
              <w:t xml:space="preserve">P. 23 anxious   </w:t>
            </w:r>
            <w:r w:rsidR="00AC3944">
              <w:rPr>
                <w:color w:val="000000" w:themeColor="text1"/>
                <w:sz w:val="24"/>
                <w:szCs w:val="24"/>
              </w:rPr>
              <w:t xml:space="preserve">The three anxious birds went home without her.  To be anxious means that you are worried or upset about something.  What are the birds anxious about? </w:t>
            </w:r>
          </w:p>
          <w:p w14:paraId="146386E5" w14:textId="77777777" w:rsidR="004B0FDF" w:rsidRDefault="004B0FDF" w:rsidP="00B87F16">
            <w:pPr>
              <w:spacing w:after="0" w:line="240" w:lineRule="auto"/>
              <w:rPr>
                <w:color w:val="000000" w:themeColor="text1"/>
                <w:sz w:val="24"/>
                <w:szCs w:val="24"/>
              </w:rPr>
            </w:pPr>
          </w:p>
          <w:p w14:paraId="275753D2" w14:textId="77777777" w:rsidR="00AC3944" w:rsidRDefault="00AC3944" w:rsidP="00B87F16">
            <w:pPr>
              <w:spacing w:after="0" w:line="240" w:lineRule="auto"/>
              <w:rPr>
                <w:color w:val="000000" w:themeColor="text1"/>
                <w:sz w:val="24"/>
                <w:szCs w:val="24"/>
              </w:rPr>
            </w:pPr>
          </w:p>
          <w:p w14:paraId="7FE0B5B5" w14:textId="77777777" w:rsidR="006C3333" w:rsidRDefault="006C3333" w:rsidP="00B87F16">
            <w:pPr>
              <w:spacing w:after="0" w:line="240" w:lineRule="auto"/>
              <w:rPr>
                <w:color w:val="000000" w:themeColor="text1"/>
                <w:sz w:val="24"/>
                <w:szCs w:val="24"/>
              </w:rPr>
            </w:pPr>
          </w:p>
          <w:p w14:paraId="41AAD523" w14:textId="09432E45" w:rsidR="00B87F16" w:rsidRDefault="00B87F16" w:rsidP="00B87F16">
            <w:pPr>
              <w:spacing w:after="0" w:line="240" w:lineRule="auto"/>
              <w:rPr>
                <w:color w:val="000000" w:themeColor="text1"/>
                <w:sz w:val="24"/>
                <w:szCs w:val="24"/>
              </w:rPr>
            </w:pPr>
            <w:r w:rsidRPr="00877FE5">
              <w:rPr>
                <w:color w:val="000000" w:themeColor="text1"/>
                <w:sz w:val="24"/>
                <w:szCs w:val="24"/>
              </w:rPr>
              <w:t xml:space="preserve">On page 27, </w:t>
            </w:r>
            <w:r w:rsidR="004B0FDF">
              <w:rPr>
                <w:color w:val="000000" w:themeColor="text1"/>
                <w:sz w:val="24"/>
                <w:szCs w:val="24"/>
              </w:rPr>
              <w:t xml:space="preserve">“You are hanging by your thumbs, so that makes you upside down!” the creature said. A creature is an animal that is strange. </w:t>
            </w:r>
            <w:r w:rsidR="00380612">
              <w:rPr>
                <w:color w:val="000000" w:themeColor="text1"/>
                <w:sz w:val="24"/>
                <w:szCs w:val="24"/>
              </w:rPr>
              <w:t>What animal does the author call a creature?</w:t>
            </w:r>
          </w:p>
          <w:p w14:paraId="5A14E356" w14:textId="77777777" w:rsidR="00D65CBA" w:rsidRDefault="00D65CBA" w:rsidP="00B87F16">
            <w:pPr>
              <w:spacing w:after="0" w:line="240" w:lineRule="auto"/>
              <w:rPr>
                <w:color w:val="000000" w:themeColor="text1"/>
                <w:sz w:val="24"/>
                <w:szCs w:val="24"/>
              </w:rPr>
            </w:pPr>
          </w:p>
          <w:p w14:paraId="2C44E8A3" w14:textId="77777777" w:rsidR="000C65C7" w:rsidRDefault="000C65C7" w:rsidP="00B87F16">
            <w:pPr>
              <w:spacing w:after="0" w:line="240" w:lineRule="auto"/>
              <w:rPr>
                <w:color w:val="000000" w:themeColor="text1"/>
                <w:sz w:val="24"/>
                <w:szCs w:val="24"/>
              </w:rPr>
            </w:pPr>
          </w:p>
          <w:p w14:paraId="7DF95B1D" w14:textId="77777777" w:rsidR="006C3333" w:rsidRDefault="00003AC2" w:rsidP="006C3333">
            <w:pPr>
              <w:spacing w:after="0" w:line="240" w:lineRule="auto"/>
              <w:rPr>
                <w:color w:val="000000" w:themeColor="text1"/>
                <w:sz w:val="24"/>
                <w:szCs w:val="24"/>
              </w:rPr>
            </w:pPr>
            <w:r w:rsidRPr="00877FE5">
              <w:rPr>
                <w:color w:val="000000" w:themeColor="text1"/>
                <w:sz w:val="24"/>
                <w:szCs w:val="24"/>
              </w:rPr>
              <w:t xml:space="preserve">p. 29  </w:t>
            </w:r>
            <w:r w:rsidR="006C3333" w:rsidRPr="00877FE5">
              <w:rPr>
                <w:color w:val="000000" w:themeColor="text1"/>
                <w:sz w:val="24"/>
                <w:szCs w:val="24"/>
              </w:rPr>
              <w:t>Draw students</w:t>
            </w:r>
            <w:r w:rsidR="006C3333">
              <w:rPr>
                <w:color w:val="000000" w:themeColor="text1"/>
                <w:sz w:val="24"/>
                <w:szCs w:val="24"/>
              </w:rPr>
              <w:t>’</w:t>
            </w:r>
            <w:r w:rsidR="006C3333" w:rsidRPr="00877FE5">
              <w:rPr>
                <w:color w:val="000000" w:themeColor="text1"/>
                <w:sz w:val="24"/>
                <w:szCs w:val="24"/>
              </w:rPr>
              <w:t xml:space="preserve"> attention to the beginning of the story wh</w:t>
            </w:r>
            <w:r w:rsidR="006C3333">
              <w:rPr>
                <w:color w:val="000000" w:themeColor="text1"/>
                <w:sz w:val="24"/>
                <w:szCs w:val="24"/>
              </w:rPr>
              <w:t xml:space="preserve">en the Mama Bat battles the owl: </w:t>
            </w:r>
            <w:r w:rsidR="006C3333" w:rsidRPr="00877FE5">
              <w:rPr>
                <w:color w:val="000000" w:themeColor="text1"/>
                <w:sz w:val="24"/>
                <w:szCs w:val="24"/>
              </w:rPr>
              <w:t>“Sniffing St</w:t>
            </w:r>
            <w:r w:rsidR="006C3333">
              <w:rPr>
                <w:color w:val="000000" w:themeColor="text1"/>
                <w:sz w:val="24"/>
                <w:szCs w:val="24"/>
              </w:rPr>
              <w:t xml:space="preserve">ellaluna’s fur she whispered,  You are my baby.” Sniffling is when you breathe repeatedly through your nose. </w:t>
            </w:r>
          </w:p>
          <w:p w14:paraId="7A9B52B6" w14:textId="23C2A9D0" w:rsidR="006C3333" w:rsidRDefault="006C3333" w:rsidP="006C3333">
            <w:pPr>
              <w:spacing w:after="0" w:line="240" w:lineRule="auto"/>
              <w:rPr>
                <w:color w:val="000000" w:themeColor="text1"/>
                <w:sz w:val="24"/>
                <w:szCs w:val="24"/>
              </w:rPr>
            </w:pPr>
          </w:p>
          <w:p w14:paraId="33C0FE0A" w14:textId="77777777" w:rsidR="006C3333" w:rsidRDefault="006C3333" w:rsidP="006C3333">
            <w:pPr>
              <w:spacing w:after="0" w:line="240" w:lineRule="auto"/>
              <w:rPr>
                <w:color w:val="000000" w:themeColor="text1"/>
                <w:sz w:val="24"/>
                <w:szCs w:val="24"/>
              </w:rPr>
            </w:pPr>
            <w:r>
              <w:rPr>
                <w:color w:val="000000" w:themeColor="text1"/>
                <w:sz w:val="24"/>
                <w:szCs w:val="24"/>
              </w:rPr>
              <w:t>Show students what sniffling is, then have them sniffle also.</w:t>
            </w:r>
          </w:p>
          <w:p w14:paraId="7F65FA23" w14:textId="77777777" w:rsidR="000C65C7" w:rsidRPr="00877FE5" w:rsidRDefault="000C65C7" w:rsidP="00B87F16">
            <w:pPr>
              <w:spacing w:after="0" w:line="240" w:lineRule="auto"/>
              <w:rPr>
                <w:color w:val="000000" w:themeColor="text1"/>
                <w:sz w:val="24"/>
                <w:szCs w:val="24"/>
              </w:rPr>
            </w:pPr>
          </w:p>
          <w:p w14:paraId="4335FF38" w14:textId="77777777" w:rsidR="00175E33" w:rsidRDefault="00175E33" w:rsidP="00B87F16">
            <w:pPr>
              <w:spacing w:after="0" w:line="240" w:lineRule="auto"/>
              <w:rPr>
                <w:color w:val="000000" w:themeColor="text1"/>
                <w:sz w:val="24"/>
                <w:szCs w:val="24"/>
              </w:rPr>
            </w:pPr>
          </w:p>
          <w:p w14:paraId="7FAFA489" w14:textId="73DDAB88" w:rsidR="000C65C7" w:rsidRDefault="00003AC2" w:rsidP="00B87F16">
            <w:pPr>
              <w:spacing w:after="0" w:line="240" w:lineRule="auto"/>
              <w:rPr>
                <w:color w:val="000000" w:themeColor="text1"/>
                <w:sz w:val="24"/>
                <w:szCs w:val="24"/>
              </w:rPr>
            </w:pPr>
            <w:r w:rsidRPr="00877FE5">
              <w:rPr>
                <w:color w:val="000000" w:themeColor="text1"/>
                <w:sz w:val="24"/>
                <w:szCs w:val="24"/>
              </w:rPr>
              <w:t xml:space="preserve">p. 31 </w:t>
            </w:r>
            <w:r w:rsidR="000C65C7">
              <w:rPr>
                <w:color w:val="000000" w:themeColor="text1"/>
                <w:sz w:val="24"/>
                <w:szCs w:val="24"/>
              </w:rPr>
              <w:t xml:space="preserve">“You escaped the owl?” cried Stellaluna. </w:t>
            </w:r>
          </w:p>
          <w:p w14:paraId="1A0A6A6F" w14:textId="7B794C84" w:rsidR="006C3333" w:rsidRPr="00877FE5" w:rsidRDefault="006C3333" w:rsidP="00B87F16">
            <w:pPr>
              <w:spacing w:after="0" w:line="240" w:lineRule="auto"/>
              <w:rPr>
                <w:color w:val="000000" w:themeColor="text1"/>
                <w:sz w:val="24"/>
                <w:szCs w:val="24"/>
              </w:rPr>
            </w:pPr>
            <w:r>
              <w:rPr>
                <w:color w:val="000000" w:themeColor="text1"/>
                <w:sz w:val="24"/>
                <w:szCs w:val="24"/>
              </w:rPr>
              <w:t xml:space="preserve">Have students put their bat under their legs and make the bat escape. </w:t>
            </w:r>
          </w:p>
          <w:p w14:paraId="7029F88F" w14:textId="07425E2D" w:rsidR="00B10567" w:rsidRDefault="000C65C7" w:rsidP="003C1ABD">
            <w:pPr>
              <w:spacing w:after="0" w:line="240" w:lineRule="auto"/>
              <w:rPr>
                <w:color w:val="000000" w:themeColor="text1"/>
                <w:sz w:val="24"/>
                <w:szCs w:val="24"/>
              </w:rPr>
            </w:pPr>
            <w:r>
              <w:rPr>
                <w:color w:val="000000" w:themeColor="text1"/>
                <w:sz w:val="24"/>
                <w:szCs w:val="24"/>
              </w:rPr>
              <w:t xml:space="preserve">Escape means to get away from a dangerous place or situation. </w:t>
            </w:r>
          </w:p>
          <w:p w14:paraId="56670ABC" w14:textId="77777777" w:rsidR="000C65C7" w:rsidRDefault="000C65C7" w:rsidP="003C1ABD">
            <w:pPr>
              <w:spacing w:after="0" w:line="240" w:lineRule="auto"/>
              <w:rPr>
                <w:color w:val="000000" w:themeColor="text1"/>
                <w:sz w:val="24"/>
                <w:szCs w:val="24"/>
              </w:rPr>
            </w:pPr>
          </w:p>
          <w:p w14:paraId="243F9E53" w14:textId="3458C696" w:rsidR="000C65C7" w:rsidRDefault="000C65C7" w:rsidP="003C1ABD">
            <w:pPr>
              <w:spacing w:after="0" w:line="240" w:lineRule="auto"/>
              <w:rPr>
                <w:color w:val="000000" w:themeColor="text1"/>
                <w:sz w:val="24"/>
                <w:szCs w:val="24"/>
              </w:rPr>
            </w:pPr>
            <w:r>
              <w:rPr>
                <w:color w:val="000000" w:themeColor="text1"/>
                <w:sz w:val="24"/>
                <w:szCs w:val="24"/>
              </w:rPr>
              <w:t>“You survived ?” Survived means to remain alive</w:t>
            </w:r>
          </w:p>
          <w:p w14:paraId="37A9946B" w14:textId="77777777" w:rsidR="000C65C7" w:rsidRPr="00877FE5" w:rsidRDefault="000C65C7" w:rsidP="003C1ABD">
            <w:pPr>
              <w:spacing w:after="0" w:line="240" w:lineRule="auto"/>
              <w:rPr>
                <w:color w:val="000000" w:themeColor="text1"/>
                <w:sz w:val="24"/>
                <w:szCs w:val="24"/>
              </w:rPr>
            </w:pPr>
          </w:p>
          <w:p w14:paraId="7A1CB95F" w14:textId="18C64DCE" w:rsidR="00B10567" w:rsidRPr="00AC3944" w:rsidRDefault="00003AC2" w:rsidP="003C1ABD">
            <w:pPr>
              <w:spacing w:after="0" w:line="240" w:lineRule="auto"/>
              <w:rPr>
                <w:color w:val="000000" w:themeColor="text1"/>
                <w:sz w:val="24"/>
                <w:szCs w:val="24"/>
              </w:rPr>
            </w:pPr>
            <w:r w:rsidRPr="00877FE5">
              <w:rPr>
                <w:color w:val="000000" w:themeColor="text1"/>
                <w:sz w:val="24"/>
                <w:szCs w:val="24"/>
              </w:rPr>
              <w:t xml:space="preserve">p. 39  </w:t>
            </w:r>
            <w:r w:rsidR="008F0E69">
              <w:rPr>
                <w:color w:val="000000" w:themeColor="text1"/>
                <w:sz w:val="24"/>
                <w:szCs w:val="24"/>
              </w:rPr>
              <w:t>When the author says, “</w:t>
            </w:r>
            <w:r w:rsidRPr="00877FE5">
              <w:rPr>
                <w:color w:val="000000" w:themeColor="text1"/>
                <w:sz w:val="24"/>
                <w:szCs w:val="24"/>
              </w:rPr>
              <w:t xml:space="preserve">I must rescue </w:t>
            </w:r>
            <w:r w:rsidR="008F0E69">
              <w:rPr>
                <w:color w:val="000000" w:themeColor="text1"/>
                <w:sz w:val="24"/>
                <w:szCs w:val="24"/>
              </w:rPr>
              <w:t xml:space="preserve">them!” What does Stellaluna have to do? </w:t>
            </w:r>
            <w:r w:rsidR="008F0E69" w:rsidRPr="00AC3944">
              <w:rPr>
                <w:sz w:val="24"/>
                <w:szCs w:val="24"/>
              </w:rPr>
              <w:t>Why does she have to rescue them?</w:t>
            </w:r>
          </w:p>
          <w:p w14:paraId="3B0061AE" w14:textId="77777777" w:rsidR="00003AC2" w:rsidRDefault="00003AC2" w:rsidP="003C1ABD">
            <w:pPr>
              <w:spacing w:after="0" w:line="240" w:lineRule="auto"/>
              <w:rPr>
                <w:color w:val="000000" w:themeColor="text1"/>
                <w:sz w:val="24"/>
                <w:szCs w:val="24"/>
              </w:rPr>
            </w:pPr>
            <w:r w:rsidRPr="00877FE5">
              <w:rPr>
                <w:color w:val="000000" w:themeColor="text1"/>
                <w:sz w:val="24"/>
                <w:szCs w:val="24"/>
              </w:rPr>
              <w:t xml:space="preserve"> </w:t>
            </w:r>
          </w:p>
          <w:p w14:paraId="5351A930" w14:textId="77777777" w:rsidR="006C3333" w:rsidRPr="00877FE5" w:rsidRDefault="006C3333" w:rsidP="003C1ABD">
            <w:pPr>
              <w:spacing w:after="0" w:line="240" w:lineRule="auto"/>
              <w:rPr>
                <w:color w:val="000000" w:themeColor="text1"/>
                <w:sz w:val="24"/>
                <w:szCs w:val="24"/>
              </w:rPr>
            </w:pPr>
          </w:p>
          <w:p w14:paraId="5056CAAC" w14:textId="0DFCEA22" w:rsidR="00003AC2" w:rsidRPr="00877FE5" w:rsidRDefault="008F0E69" w:rsidP="003C1ABD">
            <w:pPr>
              <w:spacing w:after="0" w:line="240" w:lineRule="auto"/>
              <w:rPr>
                <w:color w:val="000000" w:themeColor="text1"/>
                <w:sz w:val="24"/>
                <w:szCs w:val="24"/>
              </w:rPr>
            </w:pPr>
            <w:r>
              <w:rPr>
                <w:color w:val="000000" w:themeColor="text1"/>
                <w:sz w:val="24"/>
                <w:szCs w:val="24"/>
              </w:rPr>
              <w:t xml:space="preserve">“Neither can I,” </w:t>
            </w:r>
            <w:r w:rsidR="00003AC2" w:rsidRPr="00877FE5">
              <w:rPr>
                <w:color w:val="000000" w:themeColor="text1"/>
                <w:sz w:val="24"/>
                <w:szCs w:val="24"/>
              </w:rPr>
              <w:t>howled</w:t>
            </w:r>
            <w:r>
              <w:rPr>
                <w:color w:val="000000" w:themeColor="text1"/>
                <w:sz w:val="24"/>
                <w:szCs w:val="24"/>
              </w:rPr>
              <w:t xml:space="preserve"> Flitter. Howled means to make a long, loud cry that sounds sad.</w:t>
            </w:r>
            <w:r w:rsidR="00C42532">
              <w:rPr>
                <w:color w:val="000000" w:themeColor="text1"/>
                <w:sz w:val="24"/>
                <w:szCs w:val="24"/>
              </w:rPr>
              <w:t xml:space="preserve"> Why does Flitter howl? </w:t>
            </w:r>
          </w:p>
          <w:p w14:paraId="2CAA0D57" w14:textId="77777777" w:rsidR="00B10567" w:rsidRPr="00877FE5" w:rsidRDefault="00B10567" w:rsidP="003C1ABD">
            <w:pPr>
              <w:spacing w:after="0" w:line="240" w:lineRule="auto"/>
              <w:rPr>
                <w:color w:val="000000" w:themeColor="text1"/>
                <w:sz w:val="24"/>
                <w:szCs w:val="24"/>
              </w:rPr>
            </w:pPr>
          </w:p>
          <w:p w14:paraId="12CE88D1" w14:textId="3E1BF587" w:rsidR="00B10567" w:rsidRPr="00877FE5" w:rsidRDefault="008F0E69" w:rsidP="003C1ABD">
            <w:pPr>
              <w:spacing w:after="0" w:line="240" w:lineRule="auto"/>
              <w:rPr>
                <w:color w:val="000000" w:themeColor="text1"/>
                <w:sz w:val="24"/>
                <w:szCs w:val="24"/>
              </w:rPr>
            </w:pPr>
            <w:r>
              <w:rPr>
                <w:color w:val="000000" w:themeColor="text1"/>
                <w:sz w:val="24"/>
                <w:szCs w:val="24"/>
              </w:rPr>
              <w:t>She lifted them to a tree, and the birds grasped a branch. G</w:t>
            </w:r>
            <w:r w:rsidR="00003AC2" w:rsidRPr="00877FE5">
              <w:rPr>
                <w:color w:val="000000" w:themeColor="text1"/>
                <w:sz w:val="24"/>
                <w:szCs w:val="24"/>
              </w:rPr>
              <w:t>rasped</w:t>
            </w:r>
            <w:r>
              <w:rPr>
                <w:color w:val="000000" w:themeColor="text1"/>
                <w:sz w:val="24"/>
                <w:szCs w:val="24"/>
              </w:rPr>
              <w:t xml:space="preserve"> means to take and hold something firmly. </w:t>
            </w:r>
            <w:r w:rsidR="00C42532">
              <w:rPr>
                <w:color w:val="000000" w:themeColor="text1"/>
                <w:sz w:val="24"/>
                <w:szCs w:val="24"/>
              </w:rPr>
              <w:t xml:space="preserve"> Why is it important to grasp the branch?</w:t>
            </w:r>
          </w:p>
          <w:p w14:paraId="084B44B5" w14:textId="7ED48A20" w:rsidR="00B10567" w:rsidRDefault="00003AC2" w:rsidP="003C1ABD">
            <w:pPr>
              <w:spacing w:after="0" w:line="240" w:lineRule="auto"/>
              <w:rPr>
                <w:color w:val="000000" w:themeColor="text1"/>
                <w:sz w:val="24"/>
                <w:szCs w:val="24"/>
              </w:rPr>
            </w:pPr>
            <w:r w:rsidRPr="00877FE5">
              <w:rPr>
                <w:color w:val="000000" w:themeColor="text1"/>
                <w:sz w:val="24"/>
                <w:szCs w:val="24"/>
              </w:rPr>
              <w:t xml:space="preserve"> </w:t>
            </w:r>
          </w:p>
          <w:p w14:paraId="3AC3D8D9" w14:textId="77777777" w:rsidR="006C3333" w:rsidRPr="00877FE5" w:rsidRDefault="006C3333" w:rsidP="003C1ABD">
            <w:pPr>
              <w:spacing w:after="0" w:line="240" w:lineRule="auto"/>
              <w:rPr>
                <w:color w:val="000000" w:themeColor="text1"/>
                <w:sz w:val="24"/>
                <w:szCs w:val="24"/>
              </w:rPr>
            </w:pPr>
          </w:p>
          <w:p w14:paraId="12D7C85D" w14:textId="77777777" w:rsidR="00C42532" w:rsidRDefault="00C42532" w:rsidP="003C1ABD">
            <w:pPr>
              <w:spacing w:after="0" w:line="240" w:lineRule="auto"/>
              <w:rPr>
                <w:color w:val="000000" w:themeColor="text1"/>
                <w:sz w:val="24"/>
                <w:szCs w:val="24"/>
              </w:rPr>
            </w:pPr>
            <w:r>
              <w:rPr>
                <w:color w:val="000000" w:themeColor="text1"/>
                <w:sz w:val="24"/>
                <w:szCs w:val="24"/>
              </w:rPr>
              <w:t>p. 41 “We’re safe,” said Stellaluna.  Then she sighed.  “I wish you could see in the dark, too.”</w:t>
            </w:r>
          </w:p>
          <w:p w14:paraId="1D6E75F5" w14:textId="4606328D" w:rsidR="00AC3944" w:rsidRDefault="00C42532" w:rsidP="00AC3944">
            <w:r>
              <w:rPr>
                <w:color w:val="000000" w:themeColor="text1"/>
                <w:sz w:val="24"/>
                <w:szCs w:val="24"/>
              </w:rPr>
              <w:t>A sigh is when you breathe in and out and make a long sound, especially because you are bored, disappointed, or tired.</w:t>
            </w:r>
            <w:r w:rsidRPr="00AC3944">
              <w:rPr>
                <w:color w:val="000000" w:themeColor="text1"/>
                <w:sz w:val="24"/>
                <w:szCs w:val="24"/>
              </w:rPr>
              <w:t xml:space="preserve"> </w:t>
            </w:r>
            <w:r w:rsidR="00AC3944" w:rsidRPr="00B63D15">
              <w:rPr>
                <w:sz w:val="24"/>
                <w:szCs w:val="24"/>
              </w:rPr>
              <w:t>Why does the author have Stellaluna sigh when she is hanging with her friends?</w:t>
            </w:r>
          </w:p>
          <w:p w14:paraId="091A46EA" w14:textId="11941F17" w:rsidR="00003AC2" w:rsidRDefault="00003AC2" w:rsidP="003C1ABD">
            <w:pPr>
              <w:spacing w:after="0" w:line="240" w:lineRule="auto"/>
              <w:rPr>
                <w:color w:val="000000" w:themeColor="text1"/>
                <w:sz w:val="24"/>
                <w:szCs w:val="24"/>
              </w:rPr>
            </w:pPr>
          </w:p>
          <w:p w14:paraId="7A796E13" w14:textId="77777777" w:rsidR="00C42532" w:rsidRDefault="00C42532" w:rsidP="003C1ABD">
            <w:pPr>
              <w:spacing w:after="0" w:line="240" w:lineRule="auto"/>
              <w:rPr>
                <w:color w:val="000000" w:themeColor="text1"/>
                <w:sz w:val="24"/>
                <w:szCs w:val="24"/>
              </w:rPr>
            </w:pPr>
          </w:p>
          <w:p w14:paraId="1F80BC00" w14:textId="6B08CA7E" w:rsidR="00C42532" w:rsidRDefault="00C42532" w:rsidP="003C1ABD">
            <w:pPr>
              <w:spacing w:after="0" w:line="240" w:lineRule="auto"/>
              <w:rPr>
                <w:color w:val="000000" w:themeColor="text1"/>
                <w:sz w:val="24"/>
                <w:szCs w:val="24"/>
              </w:rPr>
            </w:pPr>
            <w:r>
              <w:rPr>
                <w:color w:val="000000" w:themeColor="text1"/>
                <w:sz w:val="24"/>
                <w:szCs w:val="24"/>
              </w:rPr>
              <w:t>“They perched in silence for a long time.”</w:t>
            </w:r>
          </w:p>
          <w:p w14:paraId="4B4D403B" w14:textId="3845E0EA" w:rsidR="00C42532" w:rsidRPr="00877FE5" w:rsidRDefault="00C42532" w:rsidP="003C1ABD">
            <w:pPr>
              <w:spacing w:after="0" w:line="240" w:lineRule="auto"/>
              <w:rPr>
                <w:color w:val="000000" w:themeColor="text1"/>
                <w:sz w:val="24"/>
                <w:szCs w:val="24"/>
              </w:rPr>
            </w:pPr>
            <w:r>
              <w:rPr>
                <w:color w:val="000000" w:themeColor="text1"/>
                <w:sz w:val="24"/>
                <w:szCs w:val="24"/>
              </w:rPr>
              <w:t>Perch means to sit or stand on the edge of something</w:t>
            </w:r>
          </w:p>
          <w:p w14:paraId="588A2916" w14:textId="756CA8A3" w:rsidR="00B10567" w:rsidRDefault="00B10567" w:rsidP="003C1ABD">
            <w:pPr>
              <w:spacing w:after="0" w:line="240" w:lineRule="auto"/>
              <w:rPr>
                <w:color w:val="000000" w:themeColor="text1"/>
                <w:sz w:val="24"/>
                <w:szCs w:val="24"/>
              </w:rPr>
            </w:pPr>
          </w:p>
          <w:p w14:paraId="5A40E334" w14:textId="06593429" w:rsidR="006A474A" w:rsidRPr="00877FE5" w:rsidRDefault="00C42532" w:rsidP="003C1ABD">
            <w:pPr>
              <w:spacing w:after="0" w:line="240" w:lineRule="auto"/>
              <w:rPr>
                <w:color w:val="000000" w:themeColor="text1"/>
                <w:sz w:val="24"/>
                <w:szCs w:val="24"/>
              </w:rPr>
            </w:pPr>
            <w:r>
              <w:rPr>
                <w:color w:val="000000" w:themeColor="text1"/>
                <w:sz w:val="24"/>
                <w:szCs w:val="24"/>
              </w:rPr>
              <w:t xml:space="preserve">“How can we be so different and feel so much alike?” mused Flitter.  Muse means to </w:t>
            </w:r>
            <w:r w:rsidR="006A474A">
              <w:rPr>
                <w:color w:val="000000" w:themeColor="text1"/>
                <w:sz w:val="24"/>
                <w:szCs w:val="24"/>
              </w:rPr>
              <w:t>think about something for a long time.</w:t>
            </w:r>
          </w:p>
          <w:p w14:paraId="49BB3AAC" w14:textId="77777777" w:rsidR="00003AC2" w:rsidRDefault="00003AC2" w:rsidP="003C1ABD">
            <w:pPr>
              <w:spacing w:after="0" w:line="240" w:lineRule="auto"/>
              <w:rPr>
                <w:color w:val="000000" w:themeColor="text1"/>
                <w:sz w:val="24"/>
                <w:szCs w:val="24"/>
              </w:rPr>
            </w:pPr>
          </w:p>
          <w:p w14:paraId="44B23797" w14:textId="77777777" w:rsidR="006A474A" w:rsidRDefault="006A474A" w:rsidP="003C1ABD">
            <w:pPr>
              <w:spacing w:after="0" w:line="240" w:lineRule="auto"/>
              <w:rPr>
                <w:color w:val="000000" w:themeColor="text1"/>
                <w:sz w:val="24"/>
                <w:szCs w:val="24"/>
              </w:rPr>
            </w:pPr>
            <w:r>
              <w:rPr>
                <w:color w:val="000000" w:themeColor="text1"/>
                <w:sz w:val="24"/>
                <w:szCs w:val="24"/>
              </w:rPr>
              <w:t>“I think this is quite a mystery,” Flap chirped.</w:t>
            </w:r>
          </w:p>
          <w:p w14:paraId="08EE9807" w14:textId="77777777" w:rsidR="006A474A" w:rsidRDefault="006A474A" w:rsidP="003C1ABD">
            <w:pPr>
              <w:spacing w:after="0" w:line="240" w:lineRule="auto"/>
              <w:rPr>
                <w:color w:val="000000" w:themeColor="text1"/>
                <w:sz w:val="24"/>
                <w:szCs w:val="24"/>
              </w:rPr>
            </w:pPr>
            <w:r>
              <w:rPr>
                <w:color w:val="000000" w:themeColor="text1"/>
                <w:sz w:val="24"/>
                <w:szCs w:val="24"/>
              </w:rPr>
              <w:t>A mystery is something that people do not understand or can’t explain because they don’t know enough about it.</w:t>
            </w:r>
          </w:p>
          <w:p w14:paraId="76EE71A8" w14:textId="77777777" w:rsidR="006A474A" w:rsidRDefault="006A474A" w:rsidP="006A474A">
            <w:pPr>
              <w:spacing w:after="0" w:line="240" w:lineRule="auto"/>
              <w:rPr>
                <w:color w:val="000000" w:themeColor="text1"/>
                <w:sz w:val="24"/>
                <w:szCs w:val="24"/>
              </w:rPr>
            </w:pPr>
            <w:r>
              <w:rPr>
                <w:color w:val="000000" w:themeColor="text1"/>
                <w:sz w:val="24"/>
                <w:szCs w:val="24"/>
              </w:rPr>
              <w:t>Why does the author want you to think about this mystery?</w:t>
            </w:r>
          </w:p>
          <w:p w14:paraId="59A25FDC" w14:textId="77777777" w:rsidR="006A474A" w:rsidRDefault="006A474A" w:rsidP="006A474A">
            <w:pPr>
              <w:spacing w:after="0" w:line="240" w:lineRule="auto"/>
              <w:rPr>
                <w:color w:val="000000" w:themeColor="text1"/>
                <w:sz w:val="24"/>
                <w:szCs w:val="24"/>
              </w:rPr>
            </w:pPr>
          </w:p>
          <w:p w14:paraId="750493FB" w14:textId="68273DA1" w:rsidR="006A474A" w:rsidRPr="00877FE5" w:rsidRDefault="00AC3944" w:rsidP="006A474A">
            <w:pPr>
              <w:spacing w:after="0" w:line="240" w:lineRule="auto"/>
              <w:rPr>
                <w:color w:val="000000" w:themeColor="text1"/>
                <w:sz w:val="24"/>
                <w:szCs w:val="24"/>
              </w:rPr>
            </w:pPr>
            <w:r w:rsidRPr="003636A5">
              <w:rPr>
                <w:color w:val="000000" w:themeColor="text1"/>
                <w:sz w:val="24"/>
                <w:szCs w:val="24"/>
              </w:rPr>
              <w:lastRenderedPageBreak/>
              <w:t xml:space="preserve">Tomorrow when we </w:t>
            </w:r>
            <w:r>
              <w:rPr>
                <w:color w:val="000000" w:themeColor="text1"/>
                <w:sz w:val="24"/>
                <w:szCs w:val="24"/>
              </w:rPr>
              <w:t xml:space="preserve">read </w:t>
            </w:r>
            <w:r w:rsidRPr="003636A5">
              <w:rPr>
                <w:color w:val="000000" w:themeColor="text1"/>
                <w:sz w:val="24"/>
                <w:szCs w:val="24"/>
              </w:rPr>
              <w:t>the story again and discuss how Stellaluna and her friends are alike and different, we can help solve this mystery.</w:t>
            </w:r>
          </w:p>
        </w:tc>
        <w:tc>
          <w:tcPr>
            <w:tcW w:w="4855" w:type="dxa"/>
          </w:tcPr>
          <w:p w14:paraId="6F2A2D6E" w14:textId="77777777" w:rsidR="00F14912" w:rsidRPr="00877FE5" w:rsidRDefault="00F14912" w:rsidP="00E91474">
            <w:pPr>
              <w:spacing w:after="0" w:line="240" w:lineRule="auto"/>
              <w:rPr>
                <w:color w:val="000000" w:themeColor="text1"/>
                <w:sz w:val="24"/>
                <w:szCs w:val="24"/>
              </w:rPr>
            </w:pPr>
          </w:p>
          <w:p w14:paraId="1490A84F" w14:textId="77777777" w:rsidR="002C1602" w:rsidRDefault="002C1602" w:rsidP="00E91474">
            <w:pPr>
              <w:spacing w:after="0" w:line="240" w:lineRule="auto"/>
              <w:rPr>
                <w:color w:val="000000" w:themeColor="text1"/>
                <w:sz w:val="24"/>
                <w:szCs w:val="24"/>
              </w:rPr>
            </w:pPr>
          </w:p>
          <w:p w14:paraId="0C95982C" w14:textId="77777777" w:rsidR="002C1602" w:rsidRDefault="002C1602" w:rsidP="00E91474">
            <w:pPr>
              <w:spacing w:after="0" w:line="240" w:lineRule="auto"/>
              <w:rPr>
                <w:color w:val="000000" w:themeColor="text1"/>
                <w:sz w:val="24"/>
                <w:szCs w:val="24"/>
              </w:rPr>
            </w:pPr>
          </w:p>
          <w:p w14:paraId="61FB8FAC" w14:textId="77777777" w:rsidR="002C1602" w:rsidRDefault="002C1602" w:rsidP="00E91474">
            <w:pPr>
              <w:spacing w:after="0" w:line="240" w:lineRule="auto"/>
              <w:rPr>
                <w:color w:val="000000" w:themeColor="text1"/>
                <w:sz w:val="24"/>
                <w:szCs w:val="24"/>
              </w:rPr>
            </w:pPr>
          </w:p>
          <w:p w14:paraId="0AC3A276" w14:textId="77777777" w:rsidR="002C1602" w:rsidRDefault="002C1602" w:rsidP="00E91474">
            <w:pPr>
              <w:spacing w:after="0" w:line="240" w:lineRule="auto"/>
              <w:rPr>
                <w:color w:val="000000" w:themeColor="text1"/>
                <w:sz w:val="24"/>
                <w:szCs w:val="24"/>
              </w:rPr>
            </w:pPr>
          </w:p>
          <w:p w14:paraId="0E3C4EB4" w14:textId="77777777" w:rsidR="002C1602" w:rsidRDefault="002C1602" w:rsidP="00E91474">
            <w:pPr>
              <w:spacing w:after="0" w:line="240" w:lineRule="auto"/>
              <w:rPr>
                <w:color w:val="000000" w:themeColor="text1"/>
                <w:sz w:val="24"/>
                <w:szCs w:val="24"/>
              </w:rPr>
            </w:pPr>
          </w:p>
          <w:p w14:paraId="3AA40DF5" w14:textId="77777777" w:rsidR="002C1602" w:rsidRDefault="002C1602" w:rsidP="00E91474">
            <w:pPr>
              <w:spacing w:after="0" w:line="240" w:lineRule="auto"/>
              <w:rPr>
                <w:color w:val="000000" w:themeColor="text1"/>
                <w:sz w:val="24"/>
                <w:szCs w:val="24"/>
              </w:rPr>
            </w:pPr>
          </w:p>
          <w:p w14:paraId="42B83D2E" w14:textId="77777777" w:rsidR="002C1602" w:rsidRDefault="002C1602" w:rsidP="00E91474">
            <w:pPr>
              <w:spacing w:after="0" w:line="240" w:lineRule="auto"/>
              <w:rPr>
                <w:color w:val="000000" w:themeColor="text1"/>
                <w:sz w:val="24"/>
                <w:szCs w:val="24"/>
              </w:rPr>
            </w:pPr>
          </w:p>
          <w:p w14:paraId="310FEAFF" w14:textId="77777777" w:rsidR="002C1602" w:rsidRDefault="002C1602" w:rsidP="00E91474">
            <w:pPr>
              <w:spacing w:after="0" w:line="240" w:lineRule="auto"/>
              <w:rPr>
                <w:color w:val="000000" w:themeColor="text1"/>
                <w:sz w:val="24"/>
                <w:szCs w:val="24"/>
              </w:rPr>
            </w:pPr>
          </w:p>
          <w:p w14:paraId="3562558A" w14:textId="77777777" w:rsidR="002C1602" w:rsidRDefault="002C1602" w:rsidP="002C1602">
            <w:pPr>
              <w:spacing w:after="0" w:line="240" w:lineRule="auto"/>
              <w:rPr>
                <w:color w:val="000000" w:themeColor="text1"/>
                <w:sz w:val="24"/>
                <w:szCs w:val="24"/>
              </w:rPr>
            </w:pPr>
          </w:p>
          <w:p w14:paraId="279C61D8" w14:textId="77777777" w:rsidR="002C1602" w:rsidRDefault="002C1602" w:rsidP="002C1602">
            <w:pPr>
              <w:spacing w:after="0" w:line="240" w:lineRule="auto"/>
              <w:rPr>
                <w:color w:val="000000" w:themeColor="text1"/>
                <w:sz w:val="24"/>
                <w:szCs w:val="24"/>
              </w:rPr>
            </w:pPr>
            <w:r w:rsidRPr="00877FE5">
              <w:rPr>
                <w:color w:val="000000" w:themeColor="text1"/>
                <w:sz w:val="24"/>
                <w:szCs w:val="24"/>
              </w:rPr>
              <w:t>p. 2. Crooned “I’ll name you Stellaluna,” she crooned.</w:t>
            </w:r>
          </w:p>
          <w:p w14:paraId="18786035" w14:textId="77777777" w:rsidR="002C1602" w:rsidRDefault="002C1602" w:rsidP="002C1602">
            <w:pPr>
              <w:spacing w:after="0" w:line="240" w:lineRule="auto"/>
              <w:rPr>
                <w:color w:val="000000" w:themeColor="text1"/>
                <w:sz w:val="24"/>
                <w:szCs w:val="24"/>
              </w:rPr>
            </w:pPr>
          </w:p>
          <w:p w14:paraId="5D0F9942" w14:textId="77777777" w:rsidR="002C1602" w:rsidRPr="00877FE5" w:rsidRDefault="002C1602" w:rsidP="002C1602">
            <w:pPr>
              <w:spacing w:after="0" w:line="240" w:lineRule="auto"/>
              <w:rPr>
                <w:color w:val="000000" w:themeColor="text1"/>
                <w:sz w:val="24"/>
                <w:szCs w:val="24"/>
              </w:rPr>
            </w:pPr>
          </w:p>
          <w:p w14:paraId="19C0C691" w14:textId="77777777" w:rsidR="002C1602" w:rsidRPr="007B5485" w:rsidRDefault="002C1602" w:rsidP="002C1602">
            <w:pPr>
              <w:spacing w:after="0" w:line="240" w:lineRule="auto"/>
              <w:rPr>
                <w:sz w:val="24"/>
                <w:szCs w:val="24"/>
              </w:rPr>
            </w:pPr>
            <w:r w:rsidRPr="00877FE5">
              <w:rPr>
                <w:color w:val="000000" w:themeColor="text1"/>
                <w:sz w:val="24"/>
                <w:szCs w:val="24"/>
              </w:rPr>
              <w:t>p. 2 Clutched</w:t>
            </w:r>
            <w:r>
              <w:rPr>
                <w:color w:val="000000" w:themeColor="text1"/>
                <w:sz w:val="24"/>
                <w:szCs w:val="24"/>
              </w:rPr>
              <w:t xml:space="preserve"> . . . “Mother Bat would carry Stellaluna clutches to her breast as she flew out . . .”</w:t>
            </w:r>
          </w:p>
          <w:p w14:paraId="151E2DA2" w14:textId="77777777" w:rsidR="00877FE5" w:rsidRDefault="00877FE5" w:rsidP="002C1602">
            <w:pPr>
              <w:spacing w:after="0" w:line="240" w:lineRule="auto"/>
              <w:rPr>
                <w:color w:val="000000" w:themeColor="text1"/>
                <w:sz w:val="24"/>
                <w:szCs w:val="24"/>
              </w:rPr>
            </w:pPr>
          </w:p>
          <w:p w14:paraId="03029A80" w14:textId="77777777" w:rsidR="002C1602" w:rsidRPr="00877FE5" w:rsidRDefault="002C1602" w:rsidP="002C1602">
            <w:pPr>
              <w:spacing w:after="0" w:line="240" w:lineRule="auto"/>
              <w:rPr>
                <w:color w:val="000000" w:themeColor="text1"/>
                <w:sz w:val="24"/>
                <w:szCs w:val="24"/>
              </w:rPr>
            </w:pPr>
            <w:r>
              <w:rPr>
                <w:color w:val="000000" w:themeColor="text1"/>
                <w:sz w:val="24"/>
                <w:szCs w:val="24"/>
              </w:rPr>
              <w:t xml:space="preserve">p. 3 </w:t>
            </w:r>
            <w:r w:rsidRPr="00877FE5">
              <w:rPr>
                <w:color w:val="000000" w:themeColor="text1"/>
                <w:sz w:val="24"/>
                <w:szCs w:val="24"/>
              </w:rPr>
              <w:t>Swooped, dodged, shrieking</w:t>
            </w:r>
          </w:p>
          <w:p w14:paraId="36F1E53C" w14:textId="77777777" w:rsidR="002C1602" w:rsidRDefault="002C1602" w:rsidP="00877FE5">
            <w:pPr>
              <w:spacing w:after="0" w:line="240" w:lineRule="auto"/>
              <w:rPr>
                <w:color w:val="000000" w:themeColor="text1"/>
                <w:sz w:val="24"/>
                <w:szCs w:val="24"/>
              </w:rPr>
            </w:pPr>
          </w:p>
          <w:p w14:paraId="3A6857E5" w14:textId="77777777" w:rsidR="00877FE5" w:rsidRDefault="00877FE5" w:rsidP="00877FE5">
            <w:pPr>
              <w:spacing w:after="0" w:line="240" w:lineRule="auto"/>
              <w:rPr>
                <w:color w:val="000000" w:themeColor="text1"/>
                <w:sz w:val="24"/>
                <w:szCs w:val="24"/>
              </w:rPr>
            </w:pPr>
          </w:p>
          <w:p w14:paraId="5FA9D5C5" w14:textId="77777777" w:rsidR="002C1602" w:rsidRDefault="002C1602" w:rsidP="00877FE5">
            <w:pPr>
              <w:spacing w:after="0" w:line="240" w:lineRule="auto"/>
              <w:rPr>
                <w:color w:val="000000" w:themeColor="text1"/>
                <w:sz w:val="24"/>
                <w:szCs w:val="24"/>
              </w:rPr>
            </w:pPr>
          </w:p>
          <w:p w14:paraId="117AC488" w14:textId="77777777" w:rsidR="002C1602" w:rsidRDefault="002C1602" w:rsidP="00877FE5">
            <w:pPr>
              <w:spacing w:after="0" w:line="240" w:lineRule="auto"/>
              <w:rPr>
                <w:color w:val="000000" w:themeColor="text1"/>
                <w:sz w:val="24"/>
                <w:szCs w:val="24"/>
              </w:rPr>
            </w:pPr>
          </w:p>
          <w:p w14:paraId="2DD24057" w14:textId="77777777" w:rsidR="002C1602" w:rsidRDefault="002C1602" w:rsidP="00877FE5">
            <w:pPr>
              <w:spacing w:after="0" w:line="240" w:lineRule="auto"/>
              <w:rPr>
                <w:color w:val="000000" w:themeColor="text1"/>
                <w:sz w:val="24"/>
                <w:szCs w:val="24"/>
              </w:rPr>
            </w:pPr>
          </w:p>
          <w:p w14:paraId="75FB2683" w14:textId="77777777" w:rsidR="002C1602" w:rsidRDefault="002C1602" w:rsidP="00877FE5">
            <w:pPr>
              <w:spacing w:after="0" w:line="240" w:lineRule="auto"/>
              <w:rPr>
                <w:color w:val="000000" w:themeColor="text1"/>
                <w:sz w:val="24"/>
                <w:szCs w:val="24"/>
              </w:rPr>
            </w:pPr>
          </w:p>
          <w:p w14:paraId="13E8A3B7" w14:textId="77777777" w:rsidR="002C1602" w:rsidRDefault="002C1602" w:rsidP="00877FE5">
            <w:pPr>
              <w:spacing w:after="0" w:line="240" w:lineRule="auto"/>
              <w:rPr>
                <w:color w:val="000000" w:themeColor="text1"/>
                <w:sz w:val="24"/>
                <w:szCs w:val="24"/>
              </w:rPr>
            </w:pPr>
          </w:p>
          <w:p w14:paraId="5EDD7141" w14:textId="77777777" w:rsidR="002C1602" w:rsidRDefault="002C1602" w:rsidP="00877FE5">
            <w:pPr>
              <w:spacing w:after="0" w:line="240" w:lineRule="auto"/>
              <w:rPr>
                <w:color w:val="000000" w:themeColor="text1"/>
                <w:sz w:val="24"/>
                <w:szCs w:val="24"/>
              </w:rPr>
            </w:pPr>
          </w:p>
          <w:p w14:paraId="704EB948" w14:textId="77777777" w:rsidR="002C1602" w:rsidRDefault="002C1602" w:rsidP="00877FE5">
            <w:pPr>
              <w:spacing w:after="0" w:line="240" w:lineRule="auto"/>
              <w:rPr>
                <w:color w:val="000000" w:themeColor="text1"/>
                <w:sz w:val="24"/>
                <w:szCs w:val="24"/>
              </w:rPr>
            </w:pPr>
          </w:p>
          <w:p w14:paraId="08AC2A3D" w14:textId="77777777" w:rsidR="002C1602" w:rsidRDefault="002C1602" w:rsidP="00877FE5">
            <w:pPr>
              <w:spacing w:after="0" w:line="240" w:lineRule="auto"/>
              <w:rPr>
                <w:color w:val="000000" w:themeColor="text1"/>
                <w:sz w:val="24"/>
                <w:szCs w:val="24"/>
              </w:rPr>
            </w:pPr>
          </w:p>
          <w:p w14:paraId="4A004D8E" w14:textId="77777777" w:rsidR="002C1602" w:rsidRDefault="002C1602" w:rsidP="002C1602">
            <w:pPr>
              <w:spacing w:after="0" w:line="240" w:lineRule="auto"/>
              <w:rPr>
                <w:color w:val="000000" w:themeColor="text1"/>
                <w:sz w:val="24"/>
                <w:szCs w:val="24"/>
              </w:rPr>
            </w:pPr>
            <w:r>
              <w:rPr>
                <w:color w:val="000000" w:themeColor="text1"/>
                <w:sz w:val="24"/>
                <w:szCs w:val="24"/>
              </w:rPr>
              <w:t>p. 5 …she clutched the thin branch, trembling with cold and fear.</w:t>
            </w:r>
          </w:p>
          <w:p w14:paraId="1726E3DD" w14:textId="77777777" w:rsidR="002C1602" w:rsidRDefault="002C1602" w:rsidP="00877FE5">
            <w:pPr>
              <w:spacing w:after="0" w:line="240" w:lineRule="auto"/>
              <w:rPr>
                <w:color w:val="000000" w:themeColor="text1"/>
                <w:sz w:val="24"/>
                <w:szCs w:val="24"/>
              </w:rPr>
            </w:pPr>
          </w:p>
          <w:p w14:paraId="3F0178C9" w14:textId="77777777" w:rsidR="002C1602" w:rsidRDefault="002C1602" w:rsidP="00877FE5">
            <w:pPr>
              <w:spacing w:after="0" w:line="240" w:lineRule="auto"/>
              <w:rPr>
                <w:color w:val="000000" w:themeColor="text1"/>
                <w:sz w:val="24"/>
                <w:szCs w:val="24"/>
              </w:rPr>
            </w:pPr>
          </w:p>
          <w:p w14:paraId="26293F9F" w14:textId="77777777" w:rsidR="002C1602" w:rsidRPr="00877FE5" w:rsidRDefault="002C1602" w:rsidP="002C1602">
            <w:pPr>
              <w:spacing w:after="0" w:line="240" w:lineRule="auto"/>
              <w:rPr>
                <w:color w:val="000000" w:themeColor="text1"/>
                <w:sz w:val="24"/>
                <w:szCs w:val="24"/>
              </w:rPr>
            </w:pPr>
            <w:r w:rsidRPr="00877FE5">
              <w:rPr>
                <w:color w:val="000000" w:themeColor="text1"/>
                <w:sz w:val="24"/>
                <w:szCs w:val="24"/>
              </w:rPr>
              <w:t xml:space="preserve">p.7 The baby birds are babbling about Stellaluna.  </w:t>
            </w:r>
          </w:p>
          <w:p w14:paraId="14355D48" w14:textId="6CDECDB3" w:rsidR="00655415" w:rsidRPr="00877FE5" w:rsidRDefault="00655415" w:rsidP="00E91474">
            <w:pPr>
              <w:spacing w:after="0" w:line="240" w:lineRule="auto"/>
              <w:rPr>
                <w:color w:val="000000" w:themeColor="text1"/>
                <w:sz w:val="24"/>
                <w:szCs w:val="24"/>
              </w:rPr>
            </w:pPr>
          </w:p>
          <w:p w14:paraId="5E484009" w14:textId="5064E8D6" w:rsidR="00D26F24" w:rsidRPr="00877FE5" w:rsidRDefault="009276C1" w:rsidP="00E91474">
            <w:pPr>
              <w:spacing w:after="0" w:line="240" w:lineRule="auto"/>
              <w:rPr>
                <w:color w:val="000000" w:themeColor="text1"/>
                <w:sz w:val="24"/>
                <w:szCs w:val="24"/>
              </w:rPr>
            </w:pPr>
            <w:r>
              <w:rPr>
                <w:color w:val="000000" w:themeColor="text1"/>
                <w:sz w:val="24"/>
                <w:szCs w:val="24"/>
              </w:rPr>
              <w:t>Clambered means to climb or crawl.</w:t>
            </w:r>
          </w:p>
          <w:p w14:paraId="14CD91E8" w14:textId="77777777" w:rsidR="00D26F24" w:rsidRDefault="00D26F24" w:rsidP="00E91474">
            <w:pPr>
              <w:spacing w:after="0" w:line="240" w:lineRule="auto"/>
              <w:rPr>
                <w:color w:val="000000" w:themeColor="text1"/>
                <w:sz w:val="24"/>
                <w:szCs w:val="24"/>
              </w:rPr>
            </w:pPr>
          </w:p>
          <w:p w14:paraId="43393946" w14:textId="77777777" w:rsidR="009276C1" w:rsidRDefault="009276C1" w:rsidP="00E91474">
            <w:pPr>
              <w:spacing w:after="0" w:line="240" w:lineRule="auto"/>
              <w:rPr>
                <w:color w:val="000000" w:themeColor="text1"/>
                <w:sz w:val="24"/>
                <w:szCs w:val="24"/>
              </w:rPr>
            </w:pPr>
          </w:p>
          <w:p w14:paraId="09A2431D" w14:textId="77777777" w:rsidR="002C1602" w:rsidRPr="00877FE5" w:rsidRDefault="002C1602" w:rsidP="00E91474">
            <w:pPr>
              <w:spacing w:after="0" w:line="240" w:lineRule="auto"/>
              <w:rPr>
                <w:color w:val="000000" w:themeColor="text1"/>
                <w:sz w:val="24"/>
                <w:szCs w:val="24"/>
              </w:rPr>
            </w:pPr>
          </w:p>
          <w:p w14:paraId="2D6335B1" w14:textId="524BDBB9" w:rsidR="00655415" w:rsidRPr="00877FE5" w:rsidRDefault="00655415" w:rsidP="00E91474">
            <w:pPr>
              <w:spacing w:after="0" w:line="240" w:lineRule="auto"/>
              <w:rPr>
                <w:color w:val="000000" w:themeColor="text1"/>
                <w:sz w:val="24"/>
                <w:szCs w:val="24"/>
              </w:rPr>
            </w:pPr>
            <w:r w:rsidRPr="00877FE5">
              <w:rPr>
                <w:color w:val="000000" w:themeColor="text1"/>
                <w:sz w:val="24"/>
                <w:szCs w:val="24"/>
              </w:rPr>
              <w:t>She can no longer bear being hungry, so she allows the mother bird to feed her a big green grasshopper!</w:t>
            </w:r>
          </w:p>
          <w:p w14:paraId="520F9AEC" w14:textId="77777777" w:rsidR="00655415" w:rsidRPr="00877FE5" w:rsidRDefault="00655415" w:rsidP="00E91474">
            <w:pPr>
              <w:spacing w:after="0" w:line="240" w:lineRule="auto"/>
              <w:rPr>
                <w:color w:val="000000" w:themeColor="text1"/>
                <w:sz w:val="24"/>
                <w:szCs w:val="24"/>
              </w:rPr>
            </w:pPr>
          </w:p>
          <w:p w14:paraId="3BB71E7C" w14:textId="77777777" w:rsidR="00655415" w:rsidRPr="00877FE5" w:rsidRDefault="00655415" w:rsidP="00E91474">
            <w:pPr>
              <w:spacing w:after="0" w:line="240" w:lineRule="auto"/>
              <w:rPr>
                <w:color w:val="000000" w:themeColor="text1"/>
                <w:sz w:val="24"/>
                <w:szCs w:val="24"/>
              </w:rPr>
            </w:pPr>
          </w:p>
          <w:p w14:paraId="4F410966" w14:textId="77777777" w:rsidR="002C1602" w:rsidRDefault="002C1602" w:rsidP="00E91474">
            <w:pPr>
              <w:spacing w:after="0" w:line="240" w:lineRule="auto"/>
              <w:rPr>
                <w:color w:val="000000" w:themeColor="text1"/>
                <w:sz w:val="24"/>
                <w:szCs w:val="24"/>
              </w:rPr>
            </w:pPr>
          </w:p>
          <w:p w14:paraId="508721D5" w14:textId="4FD8E7CA" w:rsidR="00B87F16" w:rsidRPr="00877FE5" w:rsidRDefault="006478A1" w:rsidP="00E91474">
            <w:pPr>
              <w:spacing w:after="0" w:line="240" w:lineRule="auto"/>
              <w:rPr>
                <w:color w:val="000000" w:themeColor="text1"/>
                <w:sz w:val="24"/>
                <w:szCs w:val="24"/>
              </w:rPr>
            </w:pPr>
            <w:r w:rsidRPr="00877FE5">
              <w:rPr>
                <w:color w:val="000000" w:themeColor="text1"/>
                <w:sz w:val="24"/>
                <w:szCs w:val="24"/>
              </w:rPr>
              <w:t xml:space="preserve">Students practice </w:t>
            </w:r>
            <w:r w:rsidR="00D012C5">
              <w:rPr>
                <w:color w:val="000000" w:themeColor="text1"/>
                <w:sz w:val="24"/>
                <w:szCs w:val="24"/>
              </w:rPr>
              <w:t>clumsy</w:t>
            </w:r>
            <w:r w:rsidRPr="00877FE5">
              <w:rPr>
                <w:color w:val="000000" w:themeColor="text1"/>
                <w:sz w:val="24"/>
                <w:szCs w:val="24"/>
              </w:rPr>
              <w:t>.</w:t>
            </w:r>
          </w:p>
          <w:p w14:paraId="05519466" w14:textId="77777777" w:rsidR="00D012C5" w:rsidRDefault="00D012C5" w:rsidP="00E91474">
            <w:pPr>
              <w:spacing w:after="0" w:line="240" w:lineRule="auto"/>
              <w:rPr>
                <w:color w:val="000000" w:themeColor="text1"/>
                <w:sz w:val="24"/>
                <w:szCs w:val="24"/>
              </w:rPr>
            </w:pPr>
          </w:p>
          <w:p w14:paraId="14F21BD5" w14:textId="77777777" w:rsidR="002C1602" w:rsidRDefault="002C1602" w:rsidP="00E91474">
            <w:pPr>
              <w:spacing w:after="0" w:line="240" w:lineRule="auto"/>
              <w:rPr>
                <w:color w:val="000000" w:themeColor="text1"/>
                <w:sz w:val="24"/>
                <w:szCs w:val="24"/>
              </w:rPr>
            </w:pPr>
          </w:p>
          <w:p w14:paraId="7241552C" w14:textId="77777777" w:rsidR="002C1602" w:rsidRDefault="002C1602" w:rsidP="00E91474">
            <w:pPr>
              <w:spacing w:after="0" w:line="240" w:lineRule="auto"/>
              <w:rPr>
                <w:color w:val="000000" w:themeColor="text1"/>
                <w:sz w:val="24"/>
                <w:szCs w:val="24"/>
              </w:rPr>
            </w:pPr>
          </w:p>
          <w:p w14:paraId="7FF1726B" w14:textId="29AA1CB2" w:rsidR="00AC3944" w:rsidRDefault="00D012C5" w:rsidP="00E91474">
            <w:pPr>
              <w:spacing w:after="0" w:line="240" w:lineRule="auto"/>
              <w:rPr>
                <w:color w:val="000000" w:themeColor="text1"/>
                <w:sz w:val="24"/>
                <w:szCs w:val="24"/>
              </w:rPr>
            </w:pPr>
            <w:r>
              <w:rPr>
                <w:color w:val="000000" w:themeColor="text1"/>
                <w:sz w:val="24"/>
                <w:szCs w:val="24"/>
              </w:rPr>
              <w:t xml:space="preserve">Embarrassed means </w:t>
            </w:r>
            <w:r w:rsidRPr="00D012C5">
              <w:rPr>
                <w:rStyle w:val="def"/>
                <w:sz w:val="24"/>
                <w:szCs w:val="24"/>
              </w:rPr>
              <w:t>feeling nervous and uncomfortable and worrying about what people think of you</w:t>
            </w:r>
            <w:r>
              <w:rPr>
                <w:color w:val="000000" w:themeColor="text1"/>
                <w:sz w:val="24"/>
                <w:szCs w:val="24"/>
              </w:rPr>
              <w:t xml:space="preserve">. For example, if you had to sing in front of a lot of people you may feel </w:t>
            </w:r>
            <w:r>
              <w:rPr>
                <w:color w:val="000000" w:themeColor="text1"/>
                <w:sz w:val="24"/>
                <w:szCs w:val="24"/>
              </w:rPr>
              <w:lastRenderedPageBreak/>
              <w:t>embarrassed if you messed up.</w:t>
            </w:r>
          </w:p>
          <w:p w14:paraId="7DABD462" w14:textId="77777777" w:rsidR="006C3333" w:rsidRDefault="006C3333" w:rsidP="00E91474">
            <w:pPr>
              <w:spacing w:after="0" w:line="240" w:lineRule="auto"/>
              <w:rPr>
                <w:color w:val="000000" w:themeColor="text1"/>
                <w:sz w:val="24"/>
                <w:szCs w:val="24"/>
              </w:rPr>
            </w:pPr>
          </w:p>
          <w:p w14:paraId="05E84616" w14:textId="70440CCC" w:rsidR="00AC3944" w:rsidRDefault="007568BD" w:rsidP="00E91474">
            <w:pPr>
              <w:spacing w:after="0" w:line="240" w:lineRule="auto"/>
              <w:rPr>
                <w:color w:val="000000" w:themeColor="text1"/>
                <w:sz w:val="24"/>
                <w:szCs w:val="24"/>
              </w:rPr>
            </w:pPr>
            <w:r>
              <w:rPr>
                <w:color w:val="000000" w:themeColor="text1"/>
                <w:sz w:val="24"/>
                <w:szCs w:val="24"/>
              </w:rPr>
              <w:t xml:space="preserve">Stellaluna is embarrassed because she cannot land gracefully on the tree branch, the way the birds can.  </w:t>
            </w:r>
          </w:p>
          <w:p w14:paraId="15D1A944" w14:textId="77777777" w:rsidR="00AC3944" w:rsidRDefault="00AC3944" w:rsidP="00E91474">
            <w:pPr>
              <w:spacing w:after="0" w:line="240" w:lineRule="auto"/>
              <w:rPr>
                <w:color w:val="000000" w:themeColor="text1"/>
                <w:sz w:val="24"/>
                <w:szCs w:val="24"/>
              </w:rPr>
            </w:pPr>
          </w:p>
          <w:p w14:paraId="72A10F02" w14:textId="77777777" w:rsidR="006C3333" w:rsidRDefault="006C3333" w:rsidP="00E91474">
            <w:pPr>
              <w:spacing w:after="0" w:line="240" w:lineRule="auto"/>
              <w:rPr>
                <w:color w:val="000000" w:themeColor="text1"/>
                <w:sz w:val="24"/>
                <w:szCs w:val="24"/>
              </w:rPr>
            </w:pPr>
          </w:p>
          <w:p w14:paraId="27C9B2E5" w14:textId="77777777" w:rsidR="006C3333" w:rsidRDefault="006C3333" w:rsidP="00E91474">
            <w:pPr>
              <w:spacing w:after="0" w:line="240" w:lineRule="auto"/>
              <w:rPr>
                <w:color w:val="000000" w:themeColor="text1"/>
                <w:sz w:val="24"/>
                <w:szCs w:val="24"/>
              </w:rPr>
            </w:pPr>
          </w:p>
          <w:p w14:paraId="183C3DA0" w14:textId="54C3B26E" w:rsidR="00D65CBA" w:rsidRDefault="00AC3944" w:rsidP="00E91474">
            <w:pPr>
              <w:spacing w:after="0" w:line="240" w:lineRule="auto"/>
            </w:pPr>
            <w:r>
              <w:rPr>
                <w:color w:val="000000" w:themeColor="text1"/>
                <w:sz w:val="24"/>
                <w:szCs w:val="24"/>
              </w:rPr>
              <w:t xml:space="preserve">They are worried about Stellaluna because she is outside at night all by herself.  Since she is their friend, they are worried that something might happen to her, but they have to leave her in order to stay safe themselves. </w:t>
            </w:r>
          </w:p>
          <w:p w14:paraId="3F2950D0" w14:textId="77777777" w:rsidR="00AC3944" w:rsidRPr="00877FE5" w:rsidRDefault="00AC3944" w:rsidP="00E91474">
            <w:pPr>
              <w:spacing w:after="0" w:line="240" w:lineRule="auto"/>
              <w:rPr>
                <w:color w:val="000000" w:themeColor="text1"/>
                <w:sz w:val="24"/>
                <w:szCs w:val="24"/>
              </w:rPr>
            </w:pPr>
          </w:p>
          <w:p w14:paraId="720ADC18" w14:textId="6AA7DBA2" w:rsidR="00B10567" w:rsidRPr="00877FE5" w:rsidRDefault="00380612" w:rsidP="00E91474">
            <w:pPr>
              <w:spacing w:after="0" w:line="240" w:lineRule="auto"/>
              <w:rPr>
                <w:color w:val="000000" w:themeColor="text1"/>
                <w:sz w:val="24"/>
                <w:szCs w:val="24"/>
              </w:rPr>
            </w:pPr>
            <w:r>
              <w:rPr>
                <w:color w:val="000000" w:themeColor="text1"/>
                <w:sz w:val="24"/>
                <w:szCs w:val="24"/>
              </w:rPr>
              <w:t>It’s a bat. Show students the illustration on page 28 of Stellaluna and the creature.</w:t>
            </w:r>
          </w:p>
          <w:p w14:paraId="6E624DA1" w14:textId="77777777" w:rsidR="00D65CBA" w:rsidRDefault="00D65CBA" w:rsidP="00E91474">
            <w:pPr>
              <w:spacing w:after="0" w:line="240" w:lineRule="auto"/>
              <w:rPr>
                <w:color w:val="000000" w:themeColor="text1"/>
                <w:sz w:val="24"/>
                <w:szCs w:val="24"/>
              </w:rPr>
            </w:pPr>
          </w:p>
          <w:p w14:paraId="7969CE84" w14:textId="77777777" w:rsidR="006C3333" w:rsidRDefault="006C3333" w:rsidP="00E91474">
            <w:pPr>
              <w:spacing w:after="0" w:line="240" w:lineRule="auto"/>
              <w:rPr>
                <w:color w:val="000000" w:themeColor="text1"/>
                <w:sz w:val="24"/>
                <w:szCs w:val="24"/>
              </w:rPr>
            </w:pPr>
          </w:p>
          <w:p w14:paraId="6B249576" w14:textId="77777777" w:rsidR="006C3333" w:rsidRDefault="006C3333" w:rsidP="00E91474">
            <w:pPr>
              <w:spacing w:after="0" w:line="240" w:lineRule="auto"/>
              <w:rPr>
                <w:color w:val="000000" w:themeColor="text1"/>
                <w:sz w:val="24"/>
                <w:szCs w:val="24"/>
              </w:rPr>
            </w:pPr>
          </w:p>
          <w:p w14:paraId="7586C547" w14:textId="77777777" w:rsidR="006C3333" w:rsidRDefault="006C3333" w:rsidP="00E91474">
            <w:pPr>
              <w:spacing w:after="0" w:line="240" w:lineRule="auto"/>
              <w:rPr>
                <w:color w:val="000000" w:themeColor="text1"/>
                <w:sz w:val="24"/>
                <w:szCs w:val="24"/>
              </w:rPr>
            </w:pPr>
          </w:p>
          <w:p w14:paraId="4E4B26E9" w14:textId="77777777" w:rsidR="006C3333" w:rsidRDefault="006C3333" w:rsidP="00E91474">
            <w:pPr>
              <w:spacing w:after="0" w:line="240" w:lineRule="auto"/>
              <w:rPr>
                <w:color w:val="000000" w:themeColor="text1"/>
                <w:sz w:val="24"/>
                <w:szCs w:val="24"/>
              </w:rPr>
            </w:pPr>
          </w:p>
          <w:p w14:paraId="342084B3" w14:textId="77777777" w:rsidR="006C3333" w:rsidRDefault="006C3333" w:rsidP="00E91474">
            <w:pPr>
              <w:spacing w:after="0" w:line="240" w:lineRule="auto"/>
              <w:rPr>
                <w:color w:val="000000" w:themeColor="text1"/>
                <w:sz w:val="24"/>
                <w:szCs w:val="24"/>
              </w:rPr>
            </w:pPr>
          </w:p>
          <w:p w14:paraId="5E8F8883" w14:textId="77777777" w:rsidR="006C3333" w:rsidRDefault="006C3333" w:rsidP="00E91474">
            <w:pPr>
              <w:spacing w:after="0" w:line="240" w:lineRule="auto"/>
              <w:rPr>
                <w:color w:val="000000" w:themeColor="text1"/>
                <w:sz w:val="24"/>
                <w:szCs w:val="24"/>
              </w:rPr>
            </w:pPr>
          </w:p>
          <w:p w14:paraId="62295D78" w14:textId="77777777" w:rsidR="006C3333" w:rsidRDefault="006C3333" w:rsidP="00E91474">
            <w:pPr>
              <w:spacing w:after="0" w:line="240" w:lineRule="auto"/>
              <w:rPr>
                <w:color w:val="000000" w:themeColor="text1"/>
                <w:sz w:val="24"/>
                <w:szCs w:val="24"/>
              </w:rPr>
            </w:pPr>
          </w:p>
          <w:p w14:paraId="67F3C133" w14:textId="77777777" w:rsidR="006C3333" w:rsidRDefault="006C3333" w:rsidP="00E91474">
            <w:pPr>
              <w:spacing w:after="0" w:line="240" w:lineRule="auto"/>
              <w:rPr>
                <w:color w:val="000000" w:themeColor="text1"/>
                <w:sz w:val="24"/>
                <w:szCs w:val="24"/>
              </w:rPr>
            </w:pPr>
          </w:p>
          <w:p w14:paraId="0D479DFE" w14:textId="77777777" w:rsidR="006C3333" w:rsidRDefault="006C3333" w:rsidP="00E91474">
            <w:pPr>
              <w:spacing w:after="0" w:line="240" w:lineRule="auto"/>
              <w:rPr>
                <w:color w:val="000000" w:themeColor="text1"/>
                <w:sz w:val="24"/>
                <w:szCs w:val="24"/>
              </w:rPr>
            </w:pPr>
          </w:p>
          <w:p w14:paraId="16EA6048" w14:textId="77777777" w:rsidR="000C65C7" w:rsidRDefault="000C65C7" w:rsidP="00E91474">
            <w:pPr>
              <w:spacing w:after="0" w:line="240" w:lineRule="auto"/>
              <w:rPr>
                <w:color w:val="000000" w:themeColor="text1"/>
                <w:sz w:val="24"/>
                <w:szCs w:val="24"/>
              </w:rPr>
            </w:pPr>
          </w:p>
          <w:p w14:paraId="18A7A46E" w14:textId="77777777" w:rsidR="000C65C7" w:rsidRDefault="000C65C7" w:rsidP="00E91474">
            <w:pPr>
              <w:spacing w:after="0" w:line="240" w:lineRule="auto"/>
              <w:rPr>
                <w:color w:val="000000" w:themeColor="text1"/>
                <w:sz w:val="24"/>
                <w:szCs w:val="24"/>
              </w:rPr>
            </w:pPr>
          </w:p>
          <w:p w14:paraId="51F75041" w14:textId="77777777" w:rsidR="001D6E94" w:rsidRDefault="001D6E94" w:rsidP="00E91474">
            <w:pPr>
              <w:spacing w:after="0" w:line="240" w:lineRule="auto"/>
              <w:rPr>
                <w:color w:val="000000" w:themeColor="text1"/>
                <w:sz w:val="24"/>
                <w:szCs w:val="24"/>
              </w:rPr>
            </w:pPr>
          </w:p>
          <w:p w14:paraId="098CCFF4" w14:textId="77777777" w:rsidR="00175E33" w:rsidRDefault="00175E33" w:rsidP="00AC3944">
            <w:pPr>
              <w:spacing w:after="0" w:line="240" w:lineRule="auto"/>
              <w:rPr>
                <w:color w:val="000000" w:themeColor="text1"/>
                <w:sz w:val="24"/>
                <w:szCs w:val="24"/>
              </w:rPr>
            </w:pPr>
          </w:p>
          <w:p w14:paraId="725BBC77" w14:textId="77777777" w:rsidR="000C65C7" w:rsidRDefault="000C65C7" w:rsidP="00E91474">
            <w:pPr>
              <w:spacing w:after="0" w:line="240" w:lineRule="auto"/>
              <w:rPr>
                <w:color w:val="000000" w:themeColor="text1"/>
                <w:sz w:val="24"/>
                <w:szCs w:val="24"/>
              </w:rPr>
            </w:pPr>
          </w:p>
          <w:p w14:paraId="35748CFD" w14:textId="77777777" w:rsidR="006C3333" w:rsidRDefault="006C3333" w:rsidP="008F0E69">
            <w:pPr>
              <w:rPr>
                <w:color w:val="000000" w:themeColor="text1"/>
                <w:sz w:val="24"/>
                <w:szCs w:val="24"/>
              </w:rPr>
            </w:pPr>
          </w:p>
          <w:p w14:paraId="321919D8" w14:textId="74047282" w:rsidR="008F0E69" w:rsidRPr="008F0E69" w:rsidRDefault="008F0E69" w:rsidP="008F0E69">
            <w:r w:rsidRPr="00AC3944">
              <w:rPr>
                <w:color w:val="000000" w:themeColor="text1"/>
                <w:sz w:val="24"/>
                <w:szCs w:val="24"/>
              </w:rPr>
              <w:t xml:space="preserve">Stellaluna has </w:t>
            </w:r>
            <w:r w:rsidRPr="008F0E69">
              <w:rPr>
                <w:rStyle w:val="def"/>
                <w:sz w:val="24"/>
                <w:szCs w:val="24"/>
              </w:rPr>
              <w:t>to save the birds from a situation of danger or harm</w:t>
            </w:r>
            <w:r w:rsidRPr="008F0E69">
              <w:t xml:space="preserve">. </w:t>
            </w:r>
          </w:p>
          <w:p w14:paraId="4DBFEB7A" w14:textId="712266B5" w:rsidR="00AC3944" w:rsidRPr="00AC3944" w:rsidRDefault="008F0E69" w:rsidP="008F0E69">
            <w:pPr>
              <w:rPr>
                <w:sz w:val="24"/>
                <w:szCs w:val="24"/>
              </w:rPr>
            </w:pPr>
            <w:r w:rsidRPr="00AC3944">
              <w:rPr>
                <w:sz w:val="24"/>
                <w:szCs w:val="24"/>
              </w:rPr>
              <w:t>They are going to crash because they can’t see at night</w:t>
            </w:r>
            <w:r w:rsidR="007568BD">
              <w:rPr>
                <w:sz w:val="24"/>
                <w:szCs w:val="24"/>
              </w:rPr>
              <w:t xml:space="preserve">, </w:t>
            </w:r>
            <w:r w:rsidR="00AC3944" w:rsidRPr="00AC3944">
              <w:rPr>
                <w:sz w:val="24"/>
                <w:szCs w:val="24"/>
              </w:rPr>
              <w:t xml:space="preserve">and </w:t>
            </w:r>
            <w:r w:rsidR="007568BD">
              <w:rPr>
                <w:sz w:val="24"/>
                <w:szCs w:val="24"/>
              </w:rPr>
              <w:t>t</w:t>
            </w:r>
            <w:r w:rsidR="00C42532" w:rsidRPr="00AC3944">
              <w:rPr>
                <w:sz w:val="24"/>
                <w:szCs w:val="24"/>
              </w:rPr>
              <w:t xml:space="preserve">hey can’t see in the dark. </w:t>
            </w:r>
          </w:p>
          <w:p w14:paraId="47AB0120" w14:textId="578D54C0" w:rsidR="00C42532" w:rsidRPr="00AC3944" w:rsidRDefault="00C42532" w:rsidP="008F0E69">
            <w:pPr>
              <w:rPr>
                <w:sz w:val="24"/>
                <w:szCs w:val="24"/>
              </w:rPr>
            </w:pPr>
            <w:r w:rsidRPr="00AC3944">
              <w:rPr>
                <w:sz w:val="24"/>
                <w:szCs w:val="24"/>
              </w:rPr>
              <w:t>They need to hold tightly so they don’t fall because they can’t see in the dark.</w:t>
            </w:r>
          </w:p>
          <w:p w14:paraId="199D3672" w14:textId="77777777" w:rsidR="00C70A66" w:rsidRDefault="00C70A66" w:rsidP="008F0E69"/>
          <w:p w14:paraId="0DF00A93" w14:textId="1F296856" w:rsidR="006A474A" w:rsidRPr="00FE123D" w:rsidRDefault="008E4BD8" w:rsidP="008F0E69">
            <w:pPr>
              <w:rPr>
                <w:sz w:val="24"/>
                <w:szCs w:val="24"/>
              </w:rPr>
            </w:pPr>
            <w:r w:rsidRPr="00FE123D">
              <w:rPr>
                <w:sz w:val="24"/>
                <w:szCs w:val="24"/>
              </w:rPr>
              <w:t>Stellaluna is tired.  She is also disappointed, because she says, “I wish you could see in the dark, too.”</w:t>
            </w:r>
          </w:p>
          <w:p w14:paraId="5A5F08DB" w14:textId="77777777" w:rsidR="006A474A" w:rsidRDefault="006A474A" w:rsidP="008F0E69">
            <w:pPr>
              <w:rPr>
                <w:color w:val="000000" w:themeColor="text1"/>
              </w:rPr>
            </w:pPr>
          </w:p>
          <w:p w14:paraId="45445DAD" w14:textId="77777777" w:rsidR="006A474A" w:rsidRDefault="006A474A" w:rsidP="008F0E69">
            <w:pPr>
              <w:rPr>
                <w:color w:val="000000" w:themeColor="text1"/>
              </w:rPr>
            </w:pPr>
          </w:p>
          <w:p w14:paraId="6ACA9F1F" w14:textId="77777777" w:rsidR="006A474A" w:rsidRDefault="006A474A" w:rsidP="008F0E69">
            <w:pPr>
              <w:rPr>
                <w:color w:val="000000" w:themeColor="text1"/>
              </w:rPr>
            </w:pPr>
          </w:p>
          <w:p w14:paraId="12946517" w14:textId="77777777" w:rsidR="006A474A" w:rsidRDefault="006A474A" w:rsidP="008F0E69">
            <w:pPr>
              <w:keepNext/>
              <w:keepLines/>
              <w:spacing w:before="200"/>
              <w:outlineLvl w:val="6"/>
              <w:rPr>
                <w:color w:val="000000" w:themeColor="text1"/>
                <w:sz w:val="24"/>
                <w:szCs w:val="24"/>
              </w:rPr>
            </w:pPr>
          </w:p>
          <w:p w14:paraId="61F6DF85" w14:textId="77777777" w:rsidR="008E4BD8" w:rsidRDefault="008E4BD8" w:rsidP="008F0E69">
            <w:pPr>
              <w:keepNext/>
              <w:keepLines/>
              <w:spacing w:before="200"/>
              <w:outlineLvl w:val="6"/>
              <w:rPr>
                <w:color w:val="000000" w:themeColor="text1"/>
                <w:sz w:val="24"/>
                <w:szCs w:val="24"/>
              </w:rPr>
            </w:pPr>
          </w:p>
          <w:p w14:paraId="56E9EC0C" w14:textId="77777777" w:rsidR="008E4BD8" w:rsidRDefault="008E4BD8" w:rsidP="008F0E69">
            <w:pPr>
              <w:keepNext/>
              <w:keepLines/>
              <w:spacing w:before="200"/>
              <w:outlineLvl w:val="6"/>
              <w:rPr>
                <w:color w:val="000000" w:themeColor="text1"/>
                <w:sz w:val="24"/>
                <w:szCs w:val="24"/>
              </w:rPr>
            </w:pPr>
          </w:p>
          <w:p w14:paraId="173DCD9F" w14:textId="5B46EA53" w:rsidR="008E4BD8" w:rsidRPr="00B63D15" w:rsidRDefault="008E4BD8" w:rsidP="008E4BD8">
            <w:pPr>
              <w:keepNext/>
              <w:keepLines/>
              <w:spacing w:before="200"/>
              <w:outlineLvl w:val="6"/>
              <w:rPr>
                <w:color w:val="000000" w:themeColor="text1"/>
                <w:sz w:val="24"/>
                <w:szCs w:val="24"/>
              </w:rPr>
            </w:pPr>
            <w:r>
              <w:rPr>
                <w:color w:val="000000" w:themeColor="text1"/>
                <w:sz w:val="24"/>
                <w:szCs w:val="24"/>
              </w:rPr>
              <w:t xml:space="preserve">The author wants you to think about the mystery so that you can learn something about the birds and bats.  She also wants you to think </w:t>
            </w:r>
            <w:r>
              <w:rPr>
                <w:color w:val="000000" w:themeColor="text1"/>
                <w:sz w:val="24"/>
                <w:szCs w:val="24"/>
              </w:rPr>
              <w:lastRenderedPageBreak/>
              <w:t xml:space="preserve">about the reasons they feel this way about each other.  </w:t>
            </w:r>
          </w:p>
        </w:tc>
      </w:tr>
      <w:tr w:rsidR="00CD6B7F" w:rsidRPr="00CD6B7F" w14:paraId="02ACDD7A" w14:textId="77777777" w:rsidTr="00FE123D">
        <w:trPr>
          <w:trHeight w:val="147"/>
        </w:trPr>
        <w:tc>
          <w:tcPr>
            <w:tcW w:w="8321" w:type="dxa"/>
          </w:tcPr>
          <w:p w14:paraId="38747C9D" w14:textId="7271382E" w:rsidR="00F14912" w:rsidRDefault="002F6E5E" w:rsidP="00D0707B">
            <w:pPr>
              <w:spacing w:after="0" w:line="240" w:lineRule="auto"/>
              <w:rPr>
                <w:sz w:val="24"/>
                <w:szCs w:val="24"/>
              </w:rPr>
            </w:pPr>
            <w:r>
              <w:rPr>
                <w:sz w:val="24"/>
                <w:szCs w:val="24"/>
              </w:rPr>
              <w:lastRenderedPageBreak/>
              <w:t>THIRD READING:</w:t>
            </w:r>
            <w:r w:rsidR="00D0707B">
              <w:rPr>
                <w:sz w:val="24"/>
                <w:szCs w:val="24"/>
              </w:rPr>
              <w:t xml:space="preserve"> </w:t>
            </w:r>
            <w:r w:rsidR="00374821">
              <w:rPr>
                <w:sz w:val="24"/>
                <w:szCs w:val="24"/>
              </w:rPr>
              <w:t xml:space="preserve">Focus on specific sections of text to understand </w:t>
            </w:r>
            <w:r w:rsidR="00BF076B">
              <w:rPr>
                <w:sz w:val="24"/>
                <w:szCs w:val="24"/>
              </w:rPr>
              <w:t>---</w:t>
            </w:r>
            <w:r w:rsidR="004D6C9D">
              <w:rPr>
                <w:sz w:val="24"/>
                <w:szCs w:val="24"/>
              </w:rPr>
              <w:t>What</w:t>
            </w:r>
            <w:r w:rsidR="00BF076B">
              <w:rPr>
                <w:sz w:val="24"/>
                <w:szCs w:val="24"/>
              </w:rPr>
              <w:t xml:space="preserve"> does Stellaluna learn from </w:t>
            </w:r>
            <w:r w:rsidR="004D6C9D">
              <w:rPr>
                <w:sz w:val="24"/>
                <w:szCs w:val="24"/>
              </w:rPr>
              <w:t>the birds?</w:t>
            </w:r>
          </w:p>
          <w:p w14:paraId="67DD6E72" w14:textId="77777777" w:rsidR="00F063CC" w:rsidRDefault="00F063CC" w:rsidP="00F063CC">
            <w:pPr>
              <w:spacing w:after="0" w:line="240" w:lineRule="auto"/>
              <w:rPr>
                <w:sz w:val="24"/>
                <w:szCs w:val="24"/>
              </w:rPr>
            </w:pPr>
            <w:r>
              <w:rPr>
                <w:sz w:val="24"/>
                <w:szCs w:val="24"/>
              </w:rPr>
              <w:t>Begin t-chart focusing on the things birds do.</w:t>
            </w:r>
          </w:p>
          <w:p w14:paraId="34E2FC55" w14:textId="77777777" w:rsidR="00F063CC" w:rsidRPr="00655415" w:rsidRDefault="00F063CC" w:rsidP="00F063CC">
            <w:pPr>
              <w:spacing w:after="0" w:line="240" w:lineRule="auto"/>
              <w:rPr>
                <w:sz w:val="24"/>
                <w:szCs w:val="24"/>
              </w:rPr>
            </w:pPr>
            <w:r w:rsidRPr="00655415">
              <w:rPr>
                <w:sz w:val="24"/>
                <w:szCs w:val="24"/>
              </w:rPr>
              <w:t>Listen to find one more thing that Stellaluna learns to do like the birds.  Turn and talk to your partner using the following language frame:</w:t>
            </w:r>
          </w:p>
          <w:p w14:paraId="02F71875" w14:textId="77777777" w:rsidR="00F063CC" w:rsidRPr="00655415" w:rsidRDefault="00F063CC" w:rsidP="00F063CC">
            <w:pPr>
              <w:spacing w:after="0" w:line="240" w:lineRule="auto"/>
              <w:rPr>
                <w:sz w:val="24"/>
                <w:szCs w:val="24"/>
              </w:rPr>
            </w:pPr>
            <w:r w:rsidRPr="00655415">
              <w:rPr>
                <w:sz w:val="24"/>
                <w:szCs w:val="24"/>
              </w:rPr>
              <w:t>Partner A :  Another thing she learns to do like the birds is…..</w:t>
            </w:r>
          </w:p>
          <w:p w14:paraId="5C71F03B" w14:textId="77777777" w:rsidR="00F063CC" w:rsidRPr="00655415" w:rsidRDefault="00F063CC" w:rsidP="00F063CC">
            <w:pPr>
              <w:spacing w:after="0" w:line="240" w:lineRule="auto"/>
              <w:rPr>
                <w:sz w:val="24"/>
                <w:szCs w:val="24"/>
              </w:rPr>
            </w:pPr>
            <w:r w:rsidRPr="00655415">
              <w:rPr>
                <w:sz w:val="24"/>
                <w:szCs w:val="24"/>
              </w:rPr>
              <w:t>Partner B:  Stellaluna also learned to do ……. Like the birds.</w:t>
            </w:r>
          </w:p>
          <w:p w14:paraId="1A19FC54" w14:textId="04479259" w:rsidR="00F063CC" w:rsidRDefault="00790078" w:rsidP="00D0707B">
            <w:pPr>
              <w:spacing w:after="0" w:line="240" w:lineRule="auto"/>
              <w:rPr>
                <w:sz w:val="24"/>
                <w:szCs w:val="24"/>
              </w:rPr>
            </w:pPr>
            <w:r>
              <w:rPr>
                <w:sz w:val="24"/>
                <w:szCs w:val="24"/>
              </w:rPr>
              <w:t xml:space="preserve">(Reread the whole book </w:t>
            </w:r>
            <w:r w:rsidR="002425B8">
              <w:rPr>
                <w:sz w:val="24"/>
                <w:szCs w:val="24"/>
              </w:rPr>
              <w:t>to complete left side of t-chart.</w:t>
            </w:r>
          </w:p>
          <w:p w14:paraId="24315260" w14:textId="77777777" w:rsidR="00A33BFA" w:rsidRDefault="00A33BFA" w:rsidP="00D0707B">
            <w:pPr>
              <w:spacing w:after="0" w:line="240" w:lineRule="auto"/>
              <w:rPr>
                <w:b/>
                <w:sz w:val="24"/>
                <w:szCs w:val="24"/>
                <w:u w:val="single"/>
              </w:rPr>
            </w:pPr>
          </w:p>
          <w:p w14:paraId="1331FBA1" w14:textId="77777777" w:rsidR="00A33BFA" w:rsidRDefault="00A33BFA" w:rsidP="00D0707B">
            <w:pPr>
              <w:spacing w:after="0" w:line="240" w:lineRule="auto"/>
              <w:rPr>
                <w:b/>
                <w:sz w:val="24"/>
                <w:szCs w:val="24"/>
                <w:u w:val="single"/>
              </w:rPr>
            </w:pPr>
          </w:p>
          <w:p w14:paraId="7F8EFF4A" w14:textId="77777777" w:rsidR="00A33BFA" w:rsidRDefault="00A33BFA" w:rsidP="00D0707B">
            <w:pPr>
              <w:spacing w:after="0" w:line="240" w:lineRule="auto"/>
              <w:rPr>
                <w:b/>
                <w:sz w:val="24"/>
                <w:szCs w:val="24"/>
                <w:u w:val="single"/>
              </w:rPr>
            </w:pPr>
          </w:p>
          <w:p w14:paraId="71F1D46A" w14:textId="77777777" w:rsidR="00F063CC" w:rsidRPr="00F063CC" w:rsidRDefault="00BA4C77" w:rsidP="00D0707B">
            <w:pPr>
              <w:spacing w:after="0" w:line="240" w:lineRule="auto"/>
              <w:rPr>
                <w:b/>
                <w:sz w:val="24"/>
                <w:szCs w:val="24"/>
                <w:u w:val="single"/>
              </w:rPr>
            </w:pPr>
            <w:r>
              <w:rPr>
                <w:b/>
                <w:noProof/>
                <w:sz w:val="24"/>
                <w:szCs w:val="24"/>
                <w:u w:val="single"/>
              </w:rPr>
              <mc:AlternateContent>
                <mc:Choice Requires="wps">
                  <w:drawing>
                    <wp:anchor distT="0" distB="0" distL="114300" distR="114300" simplePos="0" relativeHeight="251674624" behindDoc="0" locked="0" layoutInCell="1" allowOverlap="1" wp14:anchorId="27F4B45C" wp14:editId="71B7EE3B">
                      <wp:simplePos x="0" y="0"/>
                      <wp:positionH relativeFrom="column">
                        <wp:posOffset>1657350</wp:posOffset>
                      </wp:positionH>
                      <wp:positionV relativeFrom="paragraph">
                        <wp:posOffset>146050</wp:posOffset>
                      </wp:positionV>
                      <wp:extent cx="9525" cy="1152525"/>
                      <wp:effectExtent l="0" t="0" r="41275" b="158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152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1.5pt" to="131.25pt,10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" strokecolor="black [3213]" strokeweight="1pt">
                      <o:lock v:ext="edit" shapetype="f"/>
                    </v:line>
                  </w:pict>
                </mc:Fallback>
              </mc:AlternateContent>
            </w:r>
            <w:r w:rsidR="00F063CC" w:rsidRPr="00F063CC">
              <w:rPr>
                <w:b/>
                <w:sz w:val="24"/>
                <w:szCs w:val="24"/>
                <w:u w:val="single"/>
              </w:rPr>
              <w:t>What can birds do?                        What can bats do?</w:t>
            </w:r>
          </w:p>
          <w:p w14:paraId="656EE5A9" w14:textId="77777777" w:rsidR="00F063CC" w:rsidRDefault="00F063CC" w:rsidP="00D0707B">
            <w:pPr>
              <w:spacing w:after="0" w:line="240" w:lineRule="auto"/>
              <w:rPr>
                <w:sz w:val="24"/>
                <w:szCs w:val="24"/>
              </w:rPr>
            </w:pPr>
          </w:p>
          <w:p w14:paraId="6A6D67AC" w14:textId="77777777" w:rsidR="00F063CC" w:rsidRDefault="00F063CC" w:rsidP="00D0707B">
            <w:pPr>
              <w:spacing w:after="0" w:line="240" w:lineRule="auto"/>
              <w:rPr>
                <w:sz w:val="24"/>
                <w:szCs w:val="24"/>
              </w:rPr>
            </w:pPr>
          </w:p>
          <w:p w14:paraId="022F252E" w14:textId="77777777" w:rsidR="00F063CC" w:rsidRDefault="00F063CC" w:rsidP="00D0707B">
            <w:pPr>
              <w:spacing w:after="0" w:line="240" w:lineRule="auto"/>
              <w:rPr>
                <w:sz w:val="24"/>
                <w:szCs w:val="24"/>
              </w:rPr>
            </w:pPr>
          </w:p>
          <w:p w14:paraId="65B1F434" w14:textId="77777777" w:rsidR="00F063CC" w:rsidRDefault="00F063CC" w:rsidP="00D0707B">
            <w:pPr>
              <w:spacing w:after="0" w:line="240" w:lineRule="auto"/>
              <w:rPr>
                <w:sz w:val="24"/>
                <w:szCs w:val="24"/>
              </w:rPr>
            </w:pPr>
          </w:p>
          <w:p w14:paraId="76F26C52" w14:textId="77777777" w:rsidR="00F063CC" w:rsidRDefault="00F063CC" w:rsidP="00D0707B">
            <w:pPr>
              <w:spacing w:after="0" w:line="240" w:lineRule="auto"/>
              <w:rPr>
                <w:sz w:val="24"/>
                <w:szCs w:val="24"/>
              </w:rPr>
            </w:pPr>
          </w:p>
          <w:p w14:paraId="4D32792E" w14:textId="77777777" w:rsidR="00F063CC" w:rsidRDefault="00F063CC" w:rsidP="00D0707B">
            <w:pPr>
              <w:spacing w:after="0" w:line="240" w:lineRule="auto"/>
              <w:rPr>
                <w:sz w:val="24"/>
                <w:szCs w:val="24"/>
              </w:rPr>
            </w:pPr>
          </w:p>
          <w:p w14:paraId="48C6171B" w14:textId="4DB3693B" w:rsidR="00790078" w:rsidRDefault="00BF076B" w:rsidP="00D0707B">
            <w:pPr>
              <w:spacing w:after="0" w:line="240" w:lineRule="auto"/>
              <w:rPr>
                <w:sz w:val="24"/>
                <w:szCs w:val="24"/>
              </w:rPr>
            </w:pPr>
            <w:r>
              <w:rPr>
                <w:sz w:val="24"/>
                <w:szCs w:val="24"/>
              </w:rPr>
              <w:br/>
            </w:r>
            <w:r w:rsidR="00926F37">
              <w:rPr>
                <w:sz w:val="24"/>
                <w:szCs w:val="24"/>
              </w:rPr>
              <w:t>Reread page 2.</w:t>
            </w:r>
            <w:r w:rsidR="00790078">
              <w:rPr>
                <w:sz w:val="24"/>
                <w:szCs w:val="24"/>
              </w:rPr>
              <w:t xml:space="preserve"> What does Mother Bat do with Stellaluna every night?</w:t>
            </w:r>
          </w:p>
          <w:p w14:paraId="7C852096" w14:textId="77777777" w:rsidR="00790078" w:rsidRDefault="00790078" w:rsidP="00D0707B">
            <w:pPr>
              <w:spacing w:after="0" w:line="240" w:lineRule="auto"/>
              <w:rPr>
                <w:sz w:val="24"/>
                <w:szCs w:val="24"/>
              </w:rPr>
            </w:pPr>
          </w:p>
          <w:p w14:paraId="72357A65" w14:textId="79CBD423" w:rsidR="00790078" w:rsidRDefault="00926F37" w:rsidP="00D0707B">
            <w:pPr>
              <w:spacing w:after="0" w:line="240" w:lineRule="auto"/>
              <w:rPr>
                <w:sz w:val="24"/>
                <w:szCs w:val="24"/>
              </w:rPr>
            </w:pPr>
            <w:r>
              <w:rPr>
                <w:sz w:val="24"/>
                <w:szCs w:val="24"/>
              </w:rPr>
              <w:t>Reread page 3. The</w:t>
            </w:r>
            <w:r w:rsidR="00790078">
              <w:rPr>
                <w:sz w:val="24"/>
                <w:szCs w:val="24"/>
              </w:rPr>
              <w:t xml:space="preserve"> author tells us what type of food bats eat. What do they eat? </w:t>
            </w:r>
          </w:p>
          <w:p w14:paraId="4DB0704E" w14:textId="77777777" w:rsidR="00790078" w:rsidRDefault="00790078" w:rsidP="00D0707B">
            <w:pPr>
              <w:spacing w:after="0" w:line="240" w:lineRule="auto"/>
              <w:rPr>
                <w:sz w:val="24"/>
                <w:szCs w:val="24"/>
              </w:rPr>
            </w:pPr>
          </w:p>
          <w:p w14:paraId="245FA910" w14:textId="0629DCBB" w:rsidR="00D0707B" w:rsidRDefault="00D0707B" w:rsidP="00D0707B">
            <w:pPr>
              <w:spacing w:after="0" w:line="240" w:lineRule="auto"/>
              <w:rPr>
                <w:sz w:val="24"/>
                <w:szCs w:val="24"/>
              </w:rPr>
            </w:pPr>
            <w:r>
              <w:rPr>
                <w:sz w:val="24"/>
                <w:szCs w:val="24"/>
              </w:rPr>
              <w:t>How does the picture on page 8 help you to understand what is happening in the story?</w:t>
            </w:r>
          </w:p>
          <w:p w14:paraId="04E58C01" w14:textId="77777777" w:rsidR="00D0707B" w:rsidRDefault="00D0707B" w:rsidP="00D0707B">
            <w:pPr>
              <w:spacing w:after="0" w:line="240" w:lineRule="auto"/>
              <w:rPr>
                <w:sz w:val="24"/>
                <w:szCs w:val="24"/>
              </w:rPr>
            </w:pPr>
          </w:p>
          <w:p w14:paraId="7FBF9E13" w14:textId="77777777" w:rsidR="00790078" w:rsidRDefault="00790078" w:rsidP="00D0707B">
            <w:pPr>
              <w:spacing w:after="0" w:line="240" w:lineRule="auto"/>
              <w:rPr>
                <w:sz w:val="24"/>
                <w:szCs w:val="24"/>
              </w:rPr>
            </w:pPr>
          </w:p>
          <w:p w14:paraId="7538B6E3" w14:textId="640E9A34" w:rsidR="001B7435" w:rsidRDefault="00926F37" w:rsidP="00D0707B">
            <w:pPr>
              <w:spacing w:after="0" w:line="240" w:lineRule="auto"/>
              <w:rPr>
                <w:sz w:val="24"/>
                <w:szCs w:val="24"/>
              </w:rPr>
            </w:pPr>
            <w:r>
              <w:rPr>
                <w:sz w:val="24"/>
                <w:szCs w:val="24"/>
              </w:rPr>
              <w:t xml:space="preserve">Reread page 9. </w:t>
            </w:r>
            <w:r w:rsidR="00D0707B">
              <w:rPr>
                <w:sz w:val="24"/>
                <w:szCs w:val="24"/>
              </w:rPr>
              <w:t xml:space="preserve">What are some things Stellaluna learns to do after she falls into the </w:t>
            </w:r>
            <w:r w:rsidR="00D0707B">
              <w:rPr>
                <w:sz w:val="24"/>
                <w:szCs w:val="24"/>
              </w:rPr>
              <w:lastRenderedPageBreak/>
              <w:t>birds’</w:t>
            </w:r>
            <w:r w:rsidR="004D6C9D">
              <w:rPr>
                <w:sz w:val="24"/>
                <w:szCs w:val="24"/>
              </w:rPr>
              <w:t xml:space="preserve"> </w:t>
            </w:r>
            <w:r w:rsidR="00D0707B">
              <w:rPr>
                <w:sz w:val="24"/>
                <w:szCs w:val="24"/>
              </w:rPr>
              <w:t>nest?</w:t>
            </w:r>
          </w:p>
          <w:p w14:paraId="1BCD08F8" w14:textId="77777777" w:rsidR="00027292" w:rsidRDefault="00027292" w:rsidP="00AB4373">
            <w:pPr>
              <w:spacing w:after="0" w:line="240" w:lineRule="auto"/>
              <w:rPr>
                <w:sz w:val="24"/>
                <w:szCs w:val="24"/>
              </w:rPr>
            </w:pPr>
          </w:p>
          <w:p w14:paraId="23DDD827" w14:textId="77777777" w:rsidR="00027292" w:rsidRDefault="00027292" w:rsidP="00AB4373">
            <w:pPr>
              <w:spacing w:after="0" w:line="240" w:lineRule="auto"/>
              <w:rPr>
                <w:sz w:val="24"/>
                <w:szCs w:val="24"/>
              </w:rPr>
            </w:pPr>
          </w:p>
          <w:p w14:paraId="10BA23A4" w14:textId="77777777" w:rsidR="00027292" w:rsidRDefault="00027292" w:rsidP="00AB4373">
            <w:pPr>
              <w:spacing w:after="0" w:line="240" w:lineRule="auto"/>
              <w:rPr>
                <w:sz w:val="24"/>
                <w:szCs w:val="24"/>
              </w:rPr>
            </w:pPr>
          </w:p>
          <w:p w14:paraId="4FF60B64" w14:textId="77777777" w:rsidR="00027292" w:rsidRDefault="00027292" w:rsidP="00AB4373">
            <w:pPr>
              <w:spacing w:after="0" w:line="240" w:lineRule="auto"/>
              <w:rPr>
                <w:sz w:val="24"/>
                <w:szCs w:val="24"/>
              </w:rPr>
            </w:pPr>
          </w:p>
          <w:p w14:paraId="2D1FD9BD" w14:textId="77777777" w:rsidR="002425B8" w:rsidRDefault="002425B8" w:rsidP="00AB4373">
            <w:pPr>
              <w:spacing w:after="0" w:line="240" w:lineRule="auto"/>
              <w:rPr>
                <w:sz w:val="24"/>
                <w:szCs w:val="24"/>
              </w:rPr>
            </w:pPr>
          </w:p>
          <w:p w14:paraId="1F3EA75E" w14:textId="77777777" w:rsidR="00926F37" w:rsidRDefault="00926F37" w:rsidP="00AB4373">
            <w:pPr>
              <w:spacing w:after="0" w:line="240" w:lineRule="auto"/>
              <w:rPr>
                <w:sz w:val="24"/>
                <w:szCs w:val="24"/>
              </w:rPr>
            </w:pPr>
          </w:p>
          <w:p w14:paraId="39F0FC68" w14:textId="610C57BD" w:rsidR="00AB4373" w:rsidRDefault="00790078" w:rsidP="00AB4373">
            <w:pPr>
              <w:spacing w:after="0" w:line="240" w:lineRule="auto"/>
              <w:rPr>
                <w:sz w:val="24"/>
                <w:szCs w:val="24"/>
              </w:rPr>
            </w:pPr>
            <w:r>
              <w:rPr>
                <w:sz w:val="24"/>
                <w:szCs w:val="24"/>
              </w:rPr>
              <w:t>After reading page 11 ask students, w</w:t>
            </w:r>
            <w:r w:rsidR="00AB4373">
              <w:rPr>
                <w:sz w:val="24"/>
                <w:szCs w:val="24"/>
              </w:rPr>
              <w:t>hat is one of the bat ways that Stellaluna did not change?</w:t>
            </w:r>
          </w:p>
          <w:p w14:paraId="41A778E5" w14:textId="77777777" w:rsidR="00926F37" w:rsidRDefault="00926F37" w:rsidP="00AB4373">
            <w:pPr>
              <w:spacing w:after="0" w:line="240" w:lineRule="auto"/>
              <w:rPr>
                <w:sz w:val="24"/>
                <w:szCs w:val="24"/>
              </w:rPr>
            </w:pPr>
          </w:p>
          <w:p w14:paraId="6D0FE5F7" w14:textId="77777777" w:rsidR="00AB4373" w:rsidRDefault="00AB4373" w:rsidP="00AB4373">
            <w:pPr>
              <w:spacing w:after="0" w:line="240" w:lineRule="auto"/>
              <w:rPr>
                <w:sz w:val="24"/>
                <w:szCs w:val="24"/>
              </w:rPr>
            </w:pPr>
            <w:r>
              <w:rPr>
                <w:sz w:val="24"/>
                <w:szCs w:val="24"/>
              </w:rPr>
              <w:t>The curious baby birds were wondering why Stellaluna was hanging by her feet.  What did those curious birds do?</w:t>
            </w:r>
          </w:p>
          <w:p w14:paraId="15F619D0" w14:textId="77777777" w:rsidR="00B10567" w:rsidRDefault="00B10567" w:rsidP="00374821">
            <w:pPr>
              <w:spacing w:after="0" w:line="240" w:lineRule="auto"/>
              <w:rPr>
                <w:sz w:val="24"/>
                <w:szCs w:val="24"/>
              </w:rPr>
            </w:pPr>
          </w:p>
          <w:p w14:paraId="19CA1B4B" w14:textId="77777777" w:rsidR="00E9190C" w:rsidRDefault="00E9190C" w:rsidP="00374821">
            <w:pPr>
              <w:spacing w:after="0" w:line="240" w:lineRule="auto"/>
              <w:rPr>
                <w:sz w:val="24"/>
                <w:szCs w:val="24"/>
              </w:rPr>
            </w:pPr>
          </w:p>
          <w:p w14:paraId="7FF87466" w14:textId="77777777" w:rsidR="00E9190C" w:rsidRDefault="00E9190C" w:rsidP="00374821">
            <w:pPr>
              <w:spacing w:after="0" w:line="240" w:lineRule="auto"/>
              <w:rPr>
                <w:sz w:val="24"/>
                <w:szCs w:val="24"/>
              </w:rPr>
            </w:pPr>
          </w:p>
          <w:p w14:paraId="1D48F564" w14:textId="149EBA82" w:rsidR="004D6C9D" w:rsidRDefault="00926F37" w:rsidP="00374821">
            <w:pPr>
              <w:spacing w:after="0" w:line="240" w:lineRule="auto"/>
              <w:rPr>
                <w:sz w:val="24"/>
                <w:szCs w:val="24"/>
              </w:rPr>
            </w:pPr>
            <w:r>
              <w:rPr>
                <w:sz w:val="24"/>
                <w:szCs w:val="24"/>
              </w:rPr>
              <w:t xml:space="preserve">Reread page 27.  </w:t>
            </w:r>
            <w:r w:rsidR="004D6C9D">
              <w:rPr>
                <w:sz w:val="24"/>
                <w:szCs w:val="24"/>
              </w:rPr>
              <w:t xml:space="preserve">What is the strange creature that tells Stellaluna she is hanging upside down?  </w:t>
            </w:r>
          </w:p>
          <w:p w14:paraId="7903015B" w14:textId="77777777" w:rsidR="005305B5" w:rsidRDefault="005305B5" w:rsidP="00374821">
            <w:pPr>
              <w:spacing w:after="0" w:line="240" w:lineRule="auto"/>
              <w:rPr>
                <w:sz w:val="24"/>
                <w:szCs w:val="24"/>
              </w:rPr>
            </w:pPr>
          </w:p>
          <w:p w14:paraId="12FAB2FB" w14:textId="1E15A92F" w:rsidR="004D6C9D" w:rsidRDefault="00926F37" w:rsidP="00374821">
            <w:pPr>
              <w:spacing w:after="0" w:line="240" w:lineRule="auto"/>
              <w:rPr>
                <w:sz w:val="24"/>
                <w:szCs w:val="24"/>
              </w:rPr>
            </w:pPr>
            <w:r>
              <w:rPr>
                <w:sz w:val="24"/>
                <w:szCs w:val="24"/>
              </w:rPr>
              <w:t>Reread pages 27-38. H</w:t>
            </w:r>
            <w:r w:rsidR="004D6C9D">
              <w:rPr>
                <w:sz w:val="24"/>
                <w:szCs w:val="24"/>
              </w:rPr>
              <w:t>ow does Stellaluna find out what bats are supposed to do?</w:t>
            </w:r>
          </w:p>
          <w:p w14:paraId="2E64302C" w14:textId="77777777" w:rsidR="005305B5" w:rsidRDefault="005305B5" w:rsidP="00374821">
            <w:pPr>
              <w:spacing w:after="0" w:line="240" w:lineRule="auto"/>
              <w:rPr>
                <w:sz w:val="24"/>
                <w:szCs w:val="24"/>
              </w:rPr>
            </w:pPr>
          </w:p>
          <w:p w14:paraId="5498E39F" w14:textId="77777777" w:rsidR="005305B5" w:rsidRDefault="005305B5" w:rsidP="00374821">
            <w:pPr>
              <w:spacing w:after="0" w:line="240" w:lineRule="auto"/>
              <w:rPr>
                <w:sz w:val="24"/>
                <w:szCs w:val="24"/>
              </w:rPr>
            </w:pPr>
          </w:p>
          <w:p w14:paraId="36B0FCC2" w14:textId="77777777" w:rsidR="00F14912" w:rsidRDefault="00F063CC" w:rsidP="00374821">
            <w:pPr>
              <w:spacing w:after="0" w:line="240" w:lineRule="auto"/>
              <w:rPr>
                <w:sz w:val="24"/>
                <w:szCs w:val="24"/>
              </w:rPr>
            </w:pPr>
            <w:r>
              <w:rPr>
                <w:sz w:val="24"/>
                <w:szCs w:val="24"/>
              </w:rPr>
              <w:t xml:space="preserve">On the </w:t>
            </w:r>
            <w:r w:rsidR="002425B8">
              <w:rPr>
                <w:sz w:val="24"/>
                <w:szCs w:val="24"/>
              </w:rPr>
              <w:t xml:space="preserve">right hand side of the </w:t>
            </w:r>
            <w:r>
              <w:rPr>
                <w:sz w:val="24"/>
                <w:szCs w:val="24"/>
              </w:rPr>
              <w:t>t-chart, teacher will record things that b</w:t>
            </w:r>
            <w:r w:rsidR="002425B8">
              <w:rPr>
                <w:sz w:val="24"/>
                <w:szCs w:val="24"/>
              </w:rPr>
              <w:t>ats do.</w:t>
            </w:r>
            <w:r w:rsidR="004D6C9D">
              <w:rPr>
                <w:sz w:val="24"/>
                <w:szCs w:val="24"/>
              </w:rPr>
              <w:t xml:space="preserve"> </w:t>
            </w:r>
          </w:p>
          <w:p w14:paraId="3EDD7372" w14:textId="77777777" w:rsidR="00177848" w:rsidRDefault="00177848" w:rsidP="005B6C42">
            <w:pPr>
              <w:spacing w:after="0" w:line="240" w:lineRule="auto"/>
              <w:rPr>
                <w:sz w:val="24"/>
                <w:szCs w:val="24"/>
              </w:rPr>
            </w:pPr>
          </w:p>
          <w:p w14:paraId="50A2B581" w14:textId="77777777" w:rsidR="00F14912" w:rsidRDefault="002425B8" w:rsidP="00EF7CD3">
            <w:pPr>
              <w:spacing w:after="0" w:line="240" w:lineRule="auto"/>
              <w:rPr>
                <w:sz w:val="24"/>
                <w:szCs w:val="24"/>
              </w:rPr>
            </w:pPr>
            <w:r>
              <w:rPr>
                <w:sz w:val="24"/>
                <w:szCs w:val="24"/>
              </w:rPr>
              <w:t>Students use a language frame to share what bats do:</w:t>
            </w:r>
          </w:p>
          <w:p w14:paraId="0D19EE95" w14:textId="77777777" w:rsidR="002425B8" w:rsidRDefault="002425B8" w:rsidP="00EF7CD3">
            <w:pPr>
              <w:spacing w:after="0" w:line="240" w:lineRule="auto"/>
              <w:rPr>
                <w:sz w:val="24"/>
                <w:szCs w:val="24"/>
              </w:rPr>
            </w:pPr>
            <w:r>
              <w:rPr>
                <w:sz w:val="24"/>
                <w:szCs w:val="24"/>
              </w:rPr>
              <w:t>Partner A:  One thing bats can do is_______________.</w:t>
            </w:r>
          </w:p>
          <w:p w14:paraId="36E28001" w14:textId="77777777" w:rsidR="002425B8" w:rsidRDefault="002425B8" w:rsidP="00EF7CD3">
            <w:pPr>
              <w:spacing w:after="0" w:line="240" w:lineRule="auto"/>
              <w:rPr>
                <w:sz w:val="24"/>
                <w:szCs w:val="24"/>
              </w:rPr>
            </w:pPr>
            <w:r>
              <w:rPr>
                <w:sz w:val="24"/>
                <w:szCs w:val="24"/>
              </w:rPr>
              <w:t>Partner B:  Another thing bats can do is ____________.</w:t>
            </w:r>
          </w:p>
          <w:p w14:paraId="2A5570D8" w14:textId="77777777" w:rsidR="002425B8" w:rsidRDefault="002425B8" w:rsidP="00EF7CD3">
            <w:pPr>
              <w:spacing w:after="0" w:line="240" w:lineRule="auto"/>
              <w:rPr>
                <w:sz w:val="24"/>
                <w:szCs w:val="24"/>
              </w:rPr>
            </w:pPr>
          </w:p>
          <w:p w14:paraId="56F87644" w14:textId="77777777" w:rsidR="00C70A66" w:rsidRDefault="00C70A66" w:rsidP="00EF7CD3">
            <w:pPr>
              <w:spacing w:after="0" w:line="240" w:lineRule="auto"/>
              <w:rPr>
                <w:sz w:val="24"/>
                <w:szCs w:val="24"/>
              </w:rPr>
            </w:pPr>
          </w:p>
          <w:p w14:paraId="14676366" w14:textId="77777777" w:rsidR="00926F37" w:rsidRDefault="00926F37" w:rsidP="00EF7CD3">
            <w:pPr>
              <w:spacing w:after="0" w:line="240" w:lineRule="auto"/>
              <w:rPr>
                <w:sz w:val="24"/>
                <w:szCs w:val="24"/>
              </w:rPr>
            </w:pPr>
          </w:p>
          <w:p w14:paraId="5D5CFCD2" w14:textId="77777777" w:rsidR="00926F37" w:rsidRDefault="00926F37" w:rsidP="00EF7CD3">
            <w:pPr>
              <w:spacing w:after="0" w:line="240" w:lineRule="auto"/>
              <w:rPr>
                <w:sz w:val="24"/>
                <w:szCs w:val="24"/>
              </w:rPr>
            </w:pPr>
          </w:p>
          <w:p w14:paraId="2AD6D713" w14:textId="3D5F8468" w:rsidR="002425B8" w:rsidRDefault="002425B8" w:rsidP="00EF7CD3">
            <w:pPr>
              <w:spacing w:after="0" w:line="240" w:lineRule="auto"/>
              <w:rPr>
                <w:sz w:val="24"/>
                <w:szCs w:val="24"/>
              </w:rPr>
            </w:pPr>
            <w:r>
              <w:rPr>
                <w:sz w:val="24"/>
                <w:szCs w:val="24"/>
              </w:rPr>
              <w:t xml:space="preserve">How does Stellaluna feel about </w:t>
            </w:r>
            <w:r w:rsidR="00C35639">
              <w:rPr>
                <w:sz w:val="24"/>
                <w:szCs w:val="24"/>
              </w:rPr>
              <w:t>being a bat now</w:t>
            </w:r>
            <w:r>
              <w:rPr>
                <w:sz w:val="24"/>
                <w:szCs w:val="24"/>
              </w:rPr>
              <w:t xml:space="preserve">?  </w:t>
            </w:r>
          </w:p>
          <w:p w14:paraId="0F05CE1F" w14:textId="77777777" w:rsidR="00C35639" w:rsidRDefault="00C35639" w:rsidP="00EF7CD3">
            <w:pPr>
              <w:spacing w:after="0" w:line="240" w:lineRule="auto"/>
              <w:rPr>
                <w:sz w:val="24"/>
                <w:szCs w:val="24"/>
              </w:rPr>
            </w:pPr>
            <w:r>
              <w:rPr>
                <w:sz w:val="24"/>
                <w:szCs w:val="24"/>
              </w:rPr>
              <w:lastRenderedPageBreak/>
              <w:t>Listen to this part of the story to find out.  Raise your puppet when you hear something in the story that shows how Stellaluna feels.  Teacher reads pages 35-37</w:t>
            </w:r>
          </w:p>
          <w:p w14:paraId="6CC1230C" w14:textId="77777777" w:rsidR="005818BC" w:rsidRDefault="005818BC" w:rsidP="00EF7CD3">
            <w:pPr>
              <w:spacing w:after="0" w:line="240" w:lineRule="auto"/>
              <w:rPr>
                <w:sz w:val="24"/>
                <w:szCs w:val="24"/>
              </w:rPr>
            </w:pPr>
          </w:p>
          <w:p w14:paraId="3EC81D1B" w14:textId="77777777" w:rsidR="005305B5" w:rsidRDefault="005305B5" w:rsidP="005305B5">
            <w:pPr>
              <w:spacing w:after="0" w:line="240" w:lineRule="auto"/>
              <w:rPr>
                <w:sz w:val="24"/>
                <w:szCs w:val="24"/>
              </w:rPr>
            </w:pPr>
          </w:p>
          <w:p w14:paraId="026A4FA7" w14:textId="77777777" w:rsidR="005305B5" w:rsidRDefault="005305B5" w:rsidP="005305B5">
            <w:pPr>
              <w:spacing w:after="0" w:line="240" w:lineRule="auto"/>
              <w:rPr>
                <w:sz w:val="24"/>
                <w:szCs w:val="24"/>
              </w:rPr>
            </w:pPr>
          </w:p>
          <w:p w14:paraId="2492DB9B" w14:textId="77777777" w:rsidR="00C70A66" w:rsidRDefault="00C70A66" w:rsidP="005305B5">
            <w:pPr>
              <w:spacing w:after="0" w:line="240" w:lineRule="auto"/>
              <w:rPr>
                <w:sz w:val="24"/>
                <w:szCs w:val="24"/>
              </w:rPr>
            </w:pPr>
          </w:p>
          <w:p w14:paraId="30FF7C43" w14:textId="77777777" w:rsidR="00C70A66" w:rsidRDefault="00C70A66" w:rsidP="005305B5">
            <w:pPr>
              <w:spacing w:after="0" w:line="240" w:lineRule="auto"/>
              <w:rPr>
                <w:sz w:val="24"/>
                <w:szCs w:val="24"/>
              </w:rPr>
            </w:pPr>
          </w:p>
          <w:p w14:paraId="544EDD99" w14:textId="77777777" w:rsidR="00C70A66" w:rsidRDefault="00C70A66" w:rsidP="005305B5">
            <w:pPr>
              <w:spacing w:after="0" w:line="240" w:lineRule="auto"/>
              <w:rPr>
                <w:sz w:val="24"/>
                <w:szCs w:val="24"/>
              </w:rPr>
            </w:pPr>
          </w:p>
          <w:p w14:paraId="58DA4B01" w14:textId="535BEA0A" w:rsidR="005305B5" w:rsidRPr="00926F37" w:rsidRDefault="005305B5" w:rsidP="005305B5">
            <w:pPr>
              <w:spacing w:after="0" w:line="240" w:lineRule="auto"/>
              <w:rPr>
                <w:b/>
                <w:sz w:val="24"/>
                <w:szCs w:val="24"/>
              </w:rPr>
            </w:pPr>
            <w:r w:rsidRPr="00926F37">
              <w:rPr>
                <w:b/>
                <w:sz w:val="24"/>
                <w:szCs w:val="24"/>
              </w:rPr>
              <w:t xml:space="preserve">Finish reading the story. </w:t>
            </w:r>
          </w:p>
          <w:p w14:paraId="486A6E82" w14:textId="77777777" w:rsidR="000061DF" w:rsidRDefault="000061DF" w:rsidP="00EF7CD3">
            <w:pPr>
              <w:spacing w:after="0" w:line="240" w:lineRule="auto"/>
              <w:rPr>
                <w:sz w:val="24"/>
                <w:szCs w:val="24"/>
              </w:rPr>
            </w:pPr>
          </w:p>
          <w:p w14:paraId="696A7592" w14:textId="082E751A" w:rsidR="005305B5" w:rsidRDefault="005305B5" w:rsidP="005305B5">
            <w:pPr>
              <w:spacing w:after="0" w:line="240" w:lineRule="auto"/>
              <w:rPr>
                <w:sz w:val="24"/>
                <w:szCs w:val="24"/>
              </w:rPr>
            </w:pPr>
            <w:r>
              <w:rPr>
                <w:sz w:val="24"/>
                <w:szCs w:val="24"/>
              </w:rPr>
              <w:t xml:space="preserve">What happens to Stellaluna’s friends? </w:t>
            </w:r>
          </w:p>
          <w:p w14:paraId="47E306F3" w14:textId="794F1665" w:rsidR="005305B5" w:rsidRDefault="005305B5" w:rsidP="005305B5">
            <w:pPr>
              <w:spacing w:after="0" w:line="240" w:lineRule="auto"/>
              <w:rPr>
                <w:sz w:val="24"/>
                <w:szCs w:val="24"/>
              </w:rPr>
            </w:pPr>
            <w:r>
              <w:rPr>
                <w:sz w:val="24"/>
                <w:szCs w:val="24"/>
              </w:rPr>
              <w:t xml:space="preserve">How does Stellaluna use her abilities as a bat to rescue them?  </w:t>
            </w:r>
          </w:p>
          <w:p w14:paraId="0811D830" w14:textId="77777777" w:rsidR="00C70A66" w:rsidRDefault="00C70A66" w:rsidP="005305B5">
            <w:pPr>
              <w:spacing w:after="0" w:line="240" w:lineRule="auto"/>
              <w:rPr>
                <w:sz w:val="24"/>
                <w:szCs w:val="24"/>
              </w:rPr>
            </w:pPr>
          </w:p>
          <w:p w14:paraId="2F9F62E9" w14:textId="77777777" w:rsidR="00C70A66" w:rsidRDefault="00C70A66" w:rsidP="005305B5">
            <w:pPr>
              <w:spacing w:after="0" w:line="240" w:lineRule="auto"/>
              <w:rPr>
                <w:sz w:val="24"/>
                <w:szCs w:val="24"/>
              </w:rPr>
            </w:pPr>
          </w:p>
          <w:p w14:paraId="10A24456" w14:textId="77777777" w:rsidR="00C70A66" w:rsidRDefault="00C70A66" w:rsidP="005305B5">
            <w:pPr>
              <w:spacing w:after="0" w:line="240" w:lineRule="auto"/>
              <w:rPr>
                <w:sz w:val="24"/>
                <w:szCs w:val="24"/>
              </w:rPr>
            </w:pPr>
          </w:p>
          <w:p w14:paraId="77DE0E71" w14:textId="77777777" w:rsidR="00A33BFA" w:rsidRDefault="00A33BFA" w:rsidP="005305B5">
            <w:pPr>
              <w:spacing w:after="0" w:line="240" w:lineRule="auto"/>
              <w:rPr>
                <w:sz w:val="24"/>
                <w:szCs w:val="24"/>
              </w:rPr>
            </w:pPr>
          </w:p>
          <w:p w14:paraId="70980674" w14:textId="77777777" w:rsidR="00C70A66" w:rsidRDefault="00C70A66" w:rsidP="005305B5">
            <w:pPr>
              <w:spacing w:after="0" w:line="240" w:lineRule="auto"/>
              <w:rPr>
                <w:sz w:val="24"/>
                <w:szCs w:val="24"/>
              </w:rPr>
            </w:pPr>
          </w:p>
          <w:p w14:paraId="133C821C" w14:textId="77777777" w:rsidR="00C70A66" w:rsidRDefault="00C70A66" w:rsidP="005305B5">
            <w:pPr>
              <w:spacing w:after="0" w:line="240" w:lineRule="auto"/>
              <w:rPr>
                <w:sz w:val="24"/>
                <w:szCs w:val="24"/>
              </w:rPr>
            </w:pPr>
          </w:p>
          <w:p w14:paraId="6B8E84C5" w14:textId="6A1B2A7B" w:rsidR="005305B5" w:rsidRDefault="005305B5" w:rsidP="005305B5">
            <w:pPr>
              <w:spacing w:after="0" w:line="240" w:lineRule="auto"/>
              <w:rPr>
                <w:sz w:val="24"/>
                <w:szCs w:val="24"/>
              </w:rPr>
            </w:pPr>
            <w:r>
              <w:rPr>
                <w:sz w:val="24"/>
                <w:szCs w:val="24"/>
              </w:rPr>
              <w:t>Stellaluna says, “But we’re friends and that’s a fact.”</w:t>
            </w:r>
          </w:p>
          <w:p w14:paraId="55887A5E" w14:textId="77777777" w:rsidR="005305B5" w:rsidRDefault="005305B5" w:rsidP="005305B5">
            <w:pPr>
              <w:spacing w:after="0" w:line="240" w:lineRule="auto"/>
              <w:rPr>
                <w:sz w:val="24"/>
                <w:szCs w:val="24"/>
              </w:rPr>
            </w:pPr>
            <w:r>
              <w:rPr>
                <w:sz w:val="24"/>
                <w:szCs w:val="24"/>
              </w:rPr>
              <w:t>How do the animals feel about their lives?</w:t>
            </w:r>
          </w:p>
          <w:p w14:paraId="361E417A" w14:textId="77777777" w:rsidR="000061DF" w:rsidRPr="00CD6B7F" w:rsidRDefault="000061DF" w:rsidP="00B87F16">
            <w:pPr>
              <w:spacing w:after="0" w:line="240" w:lineRule="auto"/>
              <w:rPr>
                <w:sz w:val="24"/>
                <w:szCs w:val="24"/>
              </w:rPr>
            </w:pPr>
          </w:p>
        </w:tc>
        <w:tc>
          <w:tcPr>
            <w:tcW w:w="4855" w:type="dxa"/>
          </w:tcPr>
          <w:p w14:paraId="41C2AD67" w14:textId="77777777" w:rsidR="00BF076B" w:rsidRDefault="00BF076B" w:rsidP="00D0707B">
            <w:pPr>
              <w:spacing w:after="0" w:line="240" w:lineRule="auto"/>
              <w:rPr>
                <w:sz w:val="24"/>
                <w:szCs w:val="24"/>
              </w:rPr>
            </w:pPr>
          </w:p>
          <w:p w14:paraId="64831837" w14:textId="77777777" w:rsidR="00BF076B" w:rsidRDefault="00BF076B" w:rsidP="00D0707B">
            <w:pPr>
              <w:spacing w:after="0" w:line="240" w:lineRule="auto"/>
              <w:rPr>
                <w:sz w:val="24"/>
                <w:szCs w:val="24"/>
              </w:rPr>
            </w:pPr>
          </w:p>
          <w:p w14:paraId="1444E0FB" w14:textId="77777777" w:rsidR="00BF076B" w:rsidRDefault="00BF076B" w:rsidP="00D0707B">
            <w:pPr>
              <w:spacing w:after="0" w:line="240" w:lineRule="auto"/>
              <w:rPr>
                <w:sz w:val="24"/>
                <w:szCs w:val="24"/>
              </w:rPr>
            </w:pPr>
          </w:p>
          <w:p w14:paraId="3177BF59" w14:textId="77777777" w:rsidR="00F063CC" w:rsidRDefault="00F063CC" w:rsidP="00D0707B">
            <w:pPr>
              <w:spacing w:after="0" w:line="240" w:lineRule="auto"/>
              <w:rPr>
                <w:sz w:val="24"/>
                <w:szCs w:val="24"/>
              </w:rPr>
            </w:pPr>
          </w:p>
          <w:p w14:paraId="59F47BB8" w14:textId="77777777" w:rsidR="00F063CC" w:rsidRDefault="00F063CC" w:rsidP="00D0707B">
            <w:pPr>
              <w:spacing w:after="0" w:line="240" w:lineRule="auto"/>
              <w:rPr>
                <w:sz w:val="24"/>
                <w:szCs w:val="24"/>
              </w:rPr>
            </w:pPr>
          </w:p>
          <w:p w14:paraId="133B1923" w14:textId="77777777" w:rsidR="00F063CC" w:rsidRDefault="00F063CC" w:rsidP="00D0707B">
            <w:pPr>
              <w:spacing w:after="0" w:line="240" w:lineRule="auto"/>
              <w:rPr>
                <w:sz w:val="24"/>
                <w:szCs w:val="24"/>
              </w:rPr>
            </w:pPr>
          </w:p>
          <w:p w14:paraId="5D401EA4" w14:textId="77777777" w:rsidR="00F063CC" w:rsidRDefault="00F063CC" w:rsidP="00D0707B">
            <w:pPr>
              <w:spacing w:after="0" w:line="240" w:lineRule="auto"/>
              <w:rPr>
                <w:sz w:val="24"/>
                <w:szCs w:val="24"/>
              </w:rPr>
            </w:pPr>
          </w:p>
          <w:p w14:paraId="7FE46BFD" w14:textId="77777777" w:rsidR="00F063CC" w:rsidRDefault="00F063CC" w:rsidP="00D0707B">
            <w:pPr>
              <w:spacing w:after="0" w:line="240" w:lineRule="auto"/>
              <w:rPr>
                <w:sz w:val="24"/>
                <w:szCs w:val="24"/>
              </w:rPr>
            </w:pPr>
          </w:p>
          <w:p w14:paraId="790FD71F" w14:textId="77777777" w:rsidR="00F063CC" w:rsidRDefault="00F063CC" w:rsidP="00D0707B">
            <w:pPr>
              <w:spacing w:after="0" w:line="240" w:lineRule="auto"/>
              <w:rPr>
                <w:sz w:val="24"/>
                <w:szCs w:val="24"/>
              </w:rPr>
            </w:pPr>
          </w:p>
          <w:p w14:paraId="6FBCB72C" w14:textId="77777777" w:rsidR="00F063CC" w:rsidRDefault="00F063CC" w:rsidP="00D0707B">
            <w:pPr>
              <w:spacing w:after="0" w:line="240" w:lineRule="auto"/>
              <w:rPr>
                <w:sz w:val="24"/>
                <w:szCs w:val="24"/>
              </w:rPr>
            </w:pPr>
          </w:p>
          <w:p w14:paraId="35CBF704" w14:textId="77777777" w:rsidR="00F063CC" w:rsidRDefault="00F063CC" w:rsidP="00D0707B">
            <w:pPr>
              <w:spacing w:after="0" w:line="240" w:lineRule="auto"/>
              <w:rPr>
                <w:sz w:val="24"/>
                <w:szCs w:val="24"/>
              </w:rPr>
            </w:pPr>
          </w:p>
          <w:p w14:paraId="6CD01ACF" w14:textId="77777777" w:rsidR="00F063CC" w:rsidRDefault="00F063CC" w:rsidP="00D0707B">
            <w:pPr>
              <w:spacing w:after="0" w:line="240" w:lineRule="auto"/>
              <w:rPr>
                <w:sz w:val="24"/>
                <w:szCs w:val="24"/>
              </w:rPr>
            </w:pPr>
          </w:p>
          <w:p w14:paraId="06A1668C" w14:textId="77777777" w:rsidR="00F063CC" w:rsidRDefault="00F063CC" w:rsidP="00D0707B">
            <w:pPr>
              <w:spacing w:after="0" w:line="240" w:lineRule="auto"/>
              <w:rPr>
                <w:sz w:val="24"/>
                <w:szCs w:val="24"/>
              </w:rPr>
            </w:pPr>
          </w:p>
          <w:p w14:paraId="78E7B956" w14:textId="77777777" w:rsidR="00F063CC" w:rsidRDefault="00F063CC" w:rsidP="00D0707B">
            <w:pPr>
              <w:spacing w:after="0" w:line="240" w:lineRule="auto"/>
              <w:rPr>
                <w:sz w:val="24"/>
                <w:szCs w:val="24"/>
              </w:rPr>
            </w:pPr>
          </w:p>
          <w:p w14:paraId="6CBE0616" w14:textId="77777777" w:rsidR="00F063CC" w:rsidRDefault="00F063CC" w:rsidP="00D0707B">
            <w:pPr>
              <w:spacing w:after="0" w:line="240" w:lineRule="auto"/>
              <w:rPr>
                <w:sz w:val="24"/>
                <w:szCs w:val="24"/>
              </w:rPr>
            </w:pPr>
          </w:p>
          <w:p w14:paraId="50FC5EEB" w14:textId="77777777" w:rsidR="00F063CC" w:rsidRDefault="00F063CC" w:rsidP="00D0707B">
            <w:pPr>
              <w:spacing w:after="0" w:line="240" w:lineRule="auto"/>
              <w:rPr>
                <w:sz w:val="24"/>
                <w:szCs w:val="24"/>
              </w:rPr>
            </w:pPr>
          </w:p>
          <w:p w14:paraId="7CD250FB" w14:textId="77777777" w:rsidR="00F063CC" w:rsidRDefault="00F063CC" w:rsidP="00D0707B">
            <w:pPr>
              <w:spacing w:after="0" w:line="240" w:lineRule="auto"/>
              <w:rPr>
                <w:sz w:val="24"/>
                <w:szCs w:val="24"/>
              </w:rPr>
            </w:pPr>
          </w:p>
          <w:p w14:paraId="2BE4B5BE" w14:textId="77777777" w:rsidR="00A33BFA" w:rsidRDefault="00A33BFA" w:rsidP="00D0707B">
            <w:pPr>
              <w:spacing w:after="0" w:line="240" w:lineRule="auto"/>
              <w:rPr>
                <w:sz w:val="24"/>
                <w:szCs w:val="24"/>
              </w:rPr>
            </w:pPr>
          </w:p>
          <w:p w14:paraId="001CF73E" w14:textId="77777777" w:rsidR="00A33BFA" w:rsidRDefault="00A33BFA" w:rsidP="00D0707B">
            <w:pPr>
              <w:spacing w:after="0" w:line="240" w:lineRule="auto"/>
              <w:rPr>
                <w:sz w:val="24"/>
                <w:szCs w:val="24"/>
              </w:rPr>
            </w:pPr>
          </w:p>
          <w:p w14:paraId="290AA7E1" w14:textId="0F05A018" w:rsidR="00790078" w:rsidRDefault="00790078" w:rsidP="00D0707B">
            <w:pPr>
              <w:spacing w:after="0" w:line="240" w:lineRule="auto"/>
              <w:rPr>
                <w:sz w:val="24"/>
                <w:szCs w:val="24"/>
              </w:rPr>
            </w:pPr>
            <w:r>
              <w:rPr>
                <w:sz w:val="24"/>
                <w:szCs w:val="24"/>
              </w:rPr>
              <w:t>She clutches Stellaluna while searching for food every night.</w:t>
            </w:r>
          </w:p>
          <w:p w14:paraId="0EF1E85A" w14:textId="77777777" w:rsidR="00790078" w:rsidRDefault="00790078" w:rsidP="00D0707B">
            <w:pPr>
              <w:spacing w:after="0" w:line="240" w:lineRule="auto"/>
              <w:rPr>
                <w:sz w:val="24"/>
                <w:szCs w:val="24"/>
              </w:rPr>
            </w:pPr>
          </w:p>
          <w:p w14:paraId="569D1FCE" w14:textId="65DB67FF" w:rsidR="00790078" w:rsidRDefault="00790078" w:rsidP="00D0707B">
            <w:pPr>
              <w:spacing w:after="0" w:line="240" w:lineRule="auto"/>
              <w:rPr>
                <w:sz w:val="24"/>
                <w:szCs w:val="24"/>
              </w:rPr>
            </w:pPr>
            <w:r>
              <w:rPr>
                <w:sz w:val="24"/>
                <w:szCs w:val="24"/>
              </w:rPr>
              <w:t>Bats eat ripe fruit.</w:t>
            </w:r>
          </w:p>
          <w:p w14:paraId="7F507337" w14:textId="77777777" w:rsidR="00790078" w:rsidRDefault="00790078" w:rsidP="00D0707B">
            <w:pPr>
              <w:spacing w:after="0" w:line="240" w:lineRule="auto"/>
              <w:rPr>
                <w:sz w:val="24"/>
                <w:szCs w:val="24"/>
              </w:rPr>
            </w:pPr>
          </w:p>
          <w:p w14:paraId="61E44041" w14:textId="77777777" w:rsidR="00926F37" w:rsidRDefault="00926F37" w:rsidP="00D0707B">
            <w:pPr>
              <w:spacing w:after="0" w:line="240" w:lineRule="auto"/>
              <w:rPr>
                <w:sz w:val="24"/>
                <w:szCs w:val="24"/>
              </w:rPr>
            </w:pPr>
          </w:p>
          <w:p w14:paraId="2B79B7CD" w14:textId="2D319314" w:rsidR="00D0707B" w:rsidRDefault="00D0707B" w:rsidP="00D0707B">
            <w:pPr>
              <w:spacing w:after="0" w:line="240" w:lineRule="auto"/>
              <w:rPr>
                <w:sz w:val="24"/>
                <w:szCs w:val="24"/>
              </w:rPr>
            </w:pPr>
            <w:r>
              <w:rPr>
                <w:sz w:val="24"/>
                <w:szCs w:val="24"/>
              </w:rPr>
              <w:t xml:space="preserve">Students should be able to respond that Stellaluna is in the birds’ nest.  Her mom is lost. There are three other birds in the nest.  </w:t>
            </w:r>
          </w:p>
          <w:p w14:paraId="359C2831" w14:textId="77777777" w:rsidR="00790078" w:rsidRDefault="00790078" w:rsidP="00D0707B">
            <w:pPr>
              <w:spacing w:after="0" w:line="240" w:lineRule="auto"/>
              <w:rPr>
                <w:sz w:val="24"/>
                <w:szCs w:val="24"/>
              </w:rPr>
            </w:pPr>
          </w:p>
          <w:p w14:paraId="778D0ECF" w14:textId="32913489" w:rsidR="004A0642" w:rsidRDefault="00D40054" w:rsidP="0057360F">
            <w:pPr>
              <w:spacing w:after="0" w:line="240" w:lineRule="auto"/>
              <w:rPr>
                <w:sz w:val="24"/>
                <w:szCs w:val="24"/>
              </w:rPr>
            </w:pPr>
            <w:r>
              <w:rPr>
                <w:sz w:val="24"/>
                <w:szCs w:val="24"/>
              </w:rPr>
              <w:t>Teacher models writing on the chart things that the birds do.</w:t>
            </w:r>
          </w:p>
          <w:p w14:paraId="797E0525" w14:textId="77777777" w:rsidR="004A0642" w:rsidRDefault="004A0642" w:rsidP="0057360F">
            <w:pPr>
              <w:spacing w:after="0" w:line="240" w:lineRule="auto"/>
              <w:rPr>
                <w:sz w:val="24"/>
                <w:szCs w:val="24"/>
              </w:rPr>
            </w:pPr>
          </w:p>
          <w:p w14:paraId="59410208" w14:textId="77777777" w:rsidR="00374821" w:rsidRDefault="00374821" w:rsidP="00374821">
            <w:pPr>
              <w:spacing w:after="0" w:line="240" w:lineRule="auto"/>
              <w:rPr>
                <w:sz w:val="24"/>
                <w:szCs w:val="24"/>
              </w:rPr>
            </w:pPr>
            <w:r>
              <w:rPr>
                <w:sz w:val="24"/>
                <w:szCs w:val="24"/>
              </w:rPr>
              <w:t>Stayed awake al</w:t>
            </w:r>
            <w:r w:rsidR="002425B8">
              <w:rPr>
                <w:sz w:val="24"/>
                <w:szCs w:val="24"/>
              </w:rPr>
              <w:t>l day, slept at night, ate bugs, land on branches gracefully with their feet.</w:t>
            </w:r>
            <w:r>
              <w:rPr>
                <w:sz w:val="24"/>
                <w:szCs w:val="24"/>
              </w:rPr>
              <w:t xml:space="preserve"> </w:t>
            </w:r>
          </w:p>
          <w:p w14:paraId="2DF7E41E" w14:textId="77777777" w:rsidR="00027292" w:rsidRDefault="00027292" w:rsidP="00374821">
            <w:pPr>
              <w:spacing w:after="0" w:line="240" w:lineRule="auto"/>
              <w:rPr>
                <w:sz w:val="24"/>
                <w:szCs w:val="24"/>
              </w:rPr>
            </w:pPr>
          </w:p>
          <w:p w14:paraId="3A6DC0FB" w14:textId="4D6D5E48" w:rsidR="00374821" w:rsidRDefault="00AB4373" w:rsidP="00374821">
            <w:pPr>
              <w:spacing w:after="0" w:line="240" w:lineRule="auto"/>
              <w:rPr>
                <w:sz w:val="24"/>
                <w:szCs w:val="24"/>
              </w:rPr>
            </w:pPr>
            <w:r>
              <w:rPr>
                <w:sz w:val="24"/>
                <w:szCs w:val="24"/>
              </w:rPr>
              <w:t>She liked to hang by her feet.</w:t>
            </w:r>
          </w:p>
          <w:p w14:paraId="1F9124D1" w14:textId="77777777" w:rsidR="00F14912" w:rsidRDefault="00F14912" w:rsidP="00374821">
            <w:pPr>
              <w:spacing w:after="0" w:line="240" w:lineRule="auto"/>
              <w:rPr>
                <w:sz w:val="24"/>
                <w:szCs w:val="24"/>
              </w:rPr>
            </w:pPr>
          </w:p>
          <w:p w14:paraId="77C6D95A" w14:textId="77777777" w:rsidR="00926F37" w:rsidRDefault="00926F37" w:rsidP="00AB4373">
            <w:pPr>
              <w:spacing w:after="0" w:line="240" w:lineRule="auto"/>
              <w:rPr>
                <w:sz w:val="24"/>
                <w:szCs w:val="24"/>
              </w:rPr>
            </w:pPr>
          </w:p>
          <w:p w14:paraId="1E3E3248" w14:textId="77777777" w:rsidR="00AB4373" w:rsidRDefault="00AB4373" w:rsidP="00AB4373">
            <w:pPr>
              <w:spacing w:after="0" w:line="240" w:lineRule="auto"/>
              <w:rPr>
                <w:sz w:val="24"/>
                <w:szCs w:val="24"/>
              </w:rPr>
            </w:pPr>
            <w:r>
              <w:rPr>
                <w:sz w:val="24"/>
                <w:szCs w:val="24"/>
              </w:rPr>
              <w:t xml:space="preserve">The baby birds hung by their feet to try it out.  </w:t>
            </w:r>
          </w:p>
          <w:p w14:paraId="5832F585" w14:textId="77777777" w:rsidR="00E9190C" w:rsidRDefault="00E9190C" w:rsidP="00374821">
            <w:pPr>
              <w:spacing w:after="0" w:line="240" w:lineRule="auto"/>
              <w:rPr>
                <w:sz w:val="24"/>
                <w:szCs w:val="24"/>
              </w:rPr>
            </w:pPr>
          </w:p>
          <w:p w14:paraId="3601C57C" w14:textId="77777777" w:rsidR="00E9190C" w:rsidRDefault="00E9190C" w:rsidP="00374821">
            <w:pPr>
              <w:spacing w:after="0" w:line="240" w:lineRule="auto"/>
              <w:rPr>
                <w:sz w:val="24"/>
                <w:szCs w:val="24"/>
              </w:rPr>
            </w:pPr>
          </w:p>
          <w:p w14:paraId="7D01FB89" w14:textId="77777777" w:rsidR="00E9190C" w:rsidRDefault="00E9190C" w:rsidP="00374821">
            <w:pPr>
              <w:spacing w:after="0" w:line="240" w:lineRule="auto"/>
              <w:rPr>
                <w:sz w:val="24"/>
                <w:szCs w:val="24"/>
              </w:rPr>
            </w:pPr>
          </w:p>
          <w:p w14:paraId="41E493B3" w14:textId="77777777" w:rsidR="005305B5" w:rsidRDefault="005305B5" w:rsidP="00374821">
            <w:pPr>
              <w:spacing w:after="0" w:line="240" w:lineRule="auto"/>
              <w:rPr>
                <w:sz w:val="24"/>
                <w:szCs w:val="24"/>
              </w:rPr>
            </w:pPr>
          </w:p>
          <w:p w14:paraId="531BAB27" w14:textId="2865C892" w:rsidR="00374821" w:rsidRDefault="00F063CC" w:rsidP="00374821">
            <w:pPr>
              <w:spacing w:after="0" w:line="240" w:lineRule="auto"/>
              <w:rPr>
                <w:sz w:val="24"/>
                <w:szCs w:val="24"/>
              </w:rPr>
            </w:pPr>
            <w:r>
              <w:rPr>
                <w:sz w:val="24"/>
                <w:szCs w:val="24"/>
              </w:rPr>
              <w:t>Students turn and tell their shoulder partner: “It’s a BAT!”</w:t>
            </w:r>
          </w:p>
          <w:p w14:paraId="6781DD71" w14:textId="77777777" w:rsidR="00A607AF" w:rsidRDefault="00A607AF" w:rsidP="00374821">
            <w:pPr>
              <w:spacing w:after="0" w:line="240" w:lineRule="auto"/>
              <w:rPr>
                <w:sz w:val="24"/>
                <w:szCs w:val="24"/>
              </w:rPr>
            </w:pPr>
          </w:p>
          <w:p w14:paraId="6E36CB4B" w14:textId="63CC5D7B" w:rsidR="00374821" w:rsidRDefault="002425B8" w:rsidP="00374821">
            <w:pPr>
              <w:spacing w:after="0" w:line="240" w:lineRule="auto"/>
              <w:rPr>
                <w:sz w:val="24"/>
                <w:szCs w:val="24"/>
              </w:rPr>
            </w:pPr>
            <w:r>
              <w:rPr>
                <w:sz w:val="24"/>
                <w:szCs w:val="24"/>
              </w:rPr>
              <w:t>Her mother and the other bats tell her and show her how bats act.</w:t>
            </w:r>
          </w:p>
          <w:p w14:paraId="79723B91" w14:textId="77777777" w:rsidR="005305B5" w:rsidRDefault="005305B5" w:rsidP="00374821">
            <w:pPr>
              <w:spacing w:after="0" w:line="240" w:lineRule="auto"/>
              <w:rPr>
                <w:sz w:val="24"/>
                <w:szCs w:val="24"/>
              </w:rPr>
            </w:pPr>
          </w:p>
          <w:p w14:paraId="08612A39" w14:textId="77777777" w:rsidR="005305B5" w:rsidRDefault="005305B5" w:rsidP="002425B8">
            <w:pPr>
              <w:spacing w:after="0" w:line="240" w:lineRule="auto"/>
              <w:rPr>
                <w:sz w:val="24"/>
                <w:szCs w:val="24"/>
              </w:rPr>
            </w:pPr>
          </w:p>
          <w:p w14:paraId="4721E260" w14:textId="77777777" w:rsidR="002425B8" w:rsidRDefault="002425B8" w:rsidP="002425B8">
            <w:pPr>
              <w:spacing w:after="0" w:line="240" w:lineRule="auto"/>
              <w:rPr>
                <w:sz w:val="24"/>
                <w:szCs w:val="24"/>
              </w:rPr>
            </w:pPr>
            <w:r>
              <w:rPr>
                <w:sz w:val="24"/>
                <w:szCs w:val="24"/>
              </w:rPr>
              <w:t>Teacher models writing on the chart things that the bats do.</w:t>
            </w:r>
          </w:p>
          <w:p w14:paraId="79F64687" w14:textId="77777777" w:rsidR="002425B8" w:rsidRDefault="002425B8" w:rsidP="002425B8">
            <w:pPr>
              <w:spacing w:after="0" w:line="240" w:lineRule="auto"/>
              <w:rPr>
                <w:sz w:val="24"/>
                <w:szCs w:val="24"/>
              </w:rPr>
            </w:pPr>
          </w:p>
          <w:p w14:paraId="129D8FEC" w14:textId="77777777" w:rsidR="005305B5" w:rsidRDefault="005305B5" w:rsidP="002425B8">
            <w:pPr>
              <w:spacing w:after="0" w:line="240" w:lineRule="auto"/>
              <w:rPr>
                <w:sz w:val="24"/>
                <w:szCs w:val="24"/>
              </w:rPr>
            </w:pPr>
          </w:p>
          <w:p w14:paraId="77FC9815" w14:textId="77777777" w:rsidR="002425B8" w:rsidRDefault="002425B8" w:rsidP="002425B8">
            <w:pPr>
              <w:spacing w:after="0" w:line="240" w:lineRule="auto"/>
              <w:rPr>
                <w:sz w:val="24"/>
                <w:szCs w:val="24"/>
              </w:rPr>
            </w:pPr>
            <w:r>
              <w:rPr>
                <w:sz w:val="24"/>
                <w:szCs w:val="24"/>
              </w:rPr>
              <w:t>Student responses can be…..</w:t>
            </w:r>
          </w:p>
          <w:p w14:paraId="30636553" w14:textId="77777777" w:rsidR="002425B8" w:rsidRDefault="002425B8" w:rsidP="002425B8">
            <w:pPr>
              <w:spacing w:after="0" w:line="240" w:lineRule="auto"/>
              <w:rPr>
                <w:sz w:val="24"/>
                <w:szCs w:val="24"/>
              </w:rPr>
            </w:pPr>
            <w:r>
              <w:rPr>
                <w:sz w:val="24"/>
                <w:szCs w:val="24"/>
              </w:rPr>
              <w:t>Hang upside down, fly at night, eat fruit, can see everything at night</w:t>
            </w:r>
          </w:p>
          <w:p w14:paraId="7032F931" w14:textId="77777777" w:rsidR="00374821" w:rsidRDefault="00374821" w:rsidP="0057360F">
            <w:pPr>
              <w:spacing w:after="0" w:line="240" w:lineRule="auto"/>
              <w:rPr>
                <w:sz w:val="24"/>
                <w:szCs w:val="24"/>
              </w:rPr>
            </w:pPr>
          </w:p>
          <w:p w14:paraId="6E8EB70C" w14:textId="77777777" w:rsidR="00B10567" w:rsidRDefault="00B10567" w:rsidP="0057360F">
            <w:pPr>
              <w:spacing w:after="0" w:line="240" w:lineRule="auto"/>
              <w:rPr>
                <w:sz w:val="24"/>
                <w:szCs w:val="24"/>
              </w:rPr>
            </w:pPr>
          </w:p>
          <w:p w14:paraId="74113713" w14:textId="77777777" w:rsidR="00C35639" w:rsidRDefault="00C35639" w:rsidP="0057360F">
            <w:pPr>
              <w:spacing w:after="0" w:line="240" w:lineRule="auto"/>
              <w:rPr>
                <w:sz w:val="24"/>
                <w:szCs w:val="24"/>
              </w:rPr>
            </w:pPr>
            <w:r>
              <w:rPr>
                <w:sz w:val="24"/>
                <w:szCs w:val="24"/>
              </w:rPr>
              <w:lastRenderedPageBreak/>
              <w:t>Students hold up their puppets when they hear phrases:</w:t>
            </w:r>
          </w:p>
          <w:p w14:paraId="537ACD83" w14:textId="77777777" w:rsidR="00C35639" w:rsidRDefault="00C35639" w:rsidP="0057360F">
            <w:pPr>
              <w:spacing w:after="0" w:line="240" w:lineRule="auto"/>
              <w:rPr>
                <w:sz w:val="24"/>
                <w:szCs w:val="24"/>
              </w:rPr>
            </w:pPr>
          </w:p>
          <w:p w14:paraId="292AECF0" w14:textId="1F17EE05" w:rsidR="00C35639" w:rsidRDefault="00C35639" w:rsidP="0057360F">
            <w:pPr>
              <w:spacing w:after="0" w:line="240" w:lineRule="auto"/>
              <w:rPr>
                <w:sz w:val="24"/>
                <w:szCs w:val="24"/>
              </w:rPr>
            </w:pPr>
            <w:r>
              <w:rPr>
                <w:sz w:val="24"/>
                <w:szCs w:val="24"/>
              </w:rPr>
              <w:t>-</w:t>
            </w:r>
            <w:r w:rsidR="008E4BD8">
              <w:rPr>
                <w:sz w:val="24"/>
                <w:szCs w:val="24"/>
              </w:rPr>
              <w:t>“</w:t>
            </w:r>
            <w:r>
              <w:rPr>
                <w:sz w:val="24"/>
                <w:szCs w:val="24"/>
              </w:rPr>
              <w:t>I’ll never eat another bug as long as I live,</w:t>
            </w:r>
            <w:r w:rsidR="008E4BD8">
              <w:rPr>
                <w:sz w:val="24"/>
                <w:szCs w:val="24"/>
              </w:rPr>
              <w:t xml:space="preserve">” </w:t>
            </w:r>
            <w:r>
              <w:rPr>
                <w:sz w:val="24"/>
                <w:szCs w:val="24"/>
              </w:rPr>
              <w:t>cheered Stellaluna</w:t>
            </w:r>
          </w:p>
          <w:p w14:paraId="6ED07E90" w14:textId="5D1B0CFC" w:rsidR="00C35639" w:rsidRDefault="00C35639" w:rsidP="0057360F">
            <w:pPr>
              <w:spacing w:after="0" w:line="240" w:lineRule="auto"/>
              <w:rPr>
                <w:sz w:val="24"/>
                <w:szCs w:val="24"/>
              </w:rPr>
            </w:pPr>
            <w:r>
              <w:rPr>
                <w:sz w:val="24"/>
                <w:szCs w:val="24"/>
              </w:rPr>
              <w:t>as she stuffed herself full.</w:t>
            </w:r>
          </w:p>
          <w:p w14:paraId="4F94502D" w14:textId="164F6F43" w:rsidR="00C35639" w:rsidRDefault="00C35639" w:rsidP="0057360F">
            <w:pPr>
              <w:spacing w:after="0" w:line="240" w:lineRule="auto"/>
              <w:rPr>
                <w:sz w:val="24"/>
                <w:szCs w:val="24"/>
              </w:rPr>
            </w:pPr>
            <w:r>
              <w:rPr>
                <w:sz w:val="24"/>
                <w:szCs w:val="24"/>
              </w:rPr>
              <w:t>--</w:t>
            </w:r>
            <w:r w:rsidR="008E4BD8">
              <w:rPr>
                <w:sz w:val="24"/>
                <w:szCs w:val="24"/>
              </w:rPr>
              <w:t>“</w:t>
            </w:r>
            <w:r>
              <w:rPr>
                <w:sz w:val="24"/>
                <w:szCs w:val="24"/>
              </w:rPr>
              <w:t>Wait until dark</w:t>
            </w:r>
            <w:r w:rsidR="008E4BD8">
              <w:rPr>
                <w:sz w:val="24"/>
                <w:szCs w:val="24"/>
              </w:rPr>
              <w:t xml:space="preserve">,” </w:t>
            </w:r>
            <w:r>
              <w:rPr>
                <w:sz w:val="24"/>
                <w:szCs w:val="24"/>
              </w:rPr>
              <w:t>Stellaluna said excitedly</w:t>
            </w:r>
            <w:r w:rsidR="00936A47">
              <w:rPr>
                <w:sz w:val="24"/>
                <w:szCs w:val="24"/>
              </w:rPr>
              <w:t>.</w:t>
            </w:r>
          </w:p>
          <w:p w14:paraId="7F5205F5" w14:textId="77777777" w:rsidR="00C35639" w:rsidRDefault="00C35639" w:rsidP="0057360F">
            <w:pPr>
              <w:spacing w:after="0" w:line="240" w:lineRule="auto"/>
              <w:rPr>
                <w:sz w:val="24"/>
                <w:szCs w:val="24"/>
              </w:rPr>
            </w:pPr>
          </w:p>
          <w:p w14:paraId="1F5C344C" w14:textId="77777777" w:rsidR="005305B5" w:rsidRDefault="005305B5" w:rsidP="005305B5">
            <w:pPr>
              <w:spacing w:after="0" w:line="240" w:lineRule="auto"/>
              <w:rPr>
                <w:sz w:val="24"/>
                <w:szCs w:val="24"/>
              </w:rPr>
            </w:pPr>
          </w:p>
          <w:p w14:paraId="2F4F025B" w14:textId="77777777" w:rsidR="005305B5" w:rsidRDefault="005305B5" w:rsidP="005305B5">
            <w:pPr>
              <w:spacing w:after="0" w:line="240" w:lineRule="auto"/>
              <w:rPr>
                <w:sz w:val="24"/>
                <w:szCs w:val="24"/>
              </w:rPr>
            </w:pPr>
          </w:p>
          <w:p w14:paraId="051A2020" w14:textId="77777777" w:rsidR="005305B5" w:rsidRDefault="005305B5" w:rsidP="005305B5">
            <w:pPr>
              <w:spacing w:after="0" w:line="240" w:lineRule="auto"/>
              <w:rPr>
                <w:sz w:val="24"/>
                <w:szCs w:val="24"/>
              </w:rPr>
            </w:pPr>
          </w:p>
          <w:p w14:paraId="0786C075" w14:textId="2B53198B" w:rsidR="005305B5" w:rsidRDefault="005305B5" w:rsidP="005305B5">
            <w:pPr>
              <w:spacing w:after="0" w:line="240" w:lineRule="auto"/>
              <w:rPr>
                <w:sz w:val="24"/>
                <w:szCs w:val="24"/>
              </w:rPr>
            </w:pPr>
            <w:r>
              <w:rPr>
                <w:sz w:val="24"/>
                <w:szCs w:val="24"/>
              </w:rPr>
              <w:t>Students use their puppets to act o</w:t>
            </w:r>
            <w:r w:rsidR="008E4BD8">
              <w:rPr>
                <w:sz w:val="24"/>
                <w:szCs w:val="24"/>
              </w:rPr>
              <w:t>ut the final stages of the story when the birds try to fly from the tree with Stellaluna, and cannot see where they are going.  They continue showing with their puppets what Stellaluna must do to save her friends</w:t>
            </w:r>
            <w:r w:rsidR="00A33BFA">
              <w:rPr>
                <w:sz w:val="24"/>
                <w:szCs w:val="24"/>
              </w:rPr>
              <w:t>.</w:t>
            </w:r>
          </w:p>
          <w:p w14:paraId="2E07AF55" w14:textId="77777777" w:rsidR="00A33BFA" w:rsidRDefault="00A33BFA" w:rsidP="0057360F">
            <w:pPr>
              <w:spacing w:after="0" w:line="240" w:lineRule="auto"/>
              <w:rPr>
                <w:sz w:val="24"/>
                <w:szCs w:val="24"/>
              </w:rPr>
            </w:pPr>
          </w:p>
          <w:p w14:paraId="3B3FF4E4" w14:textId="74CD7552" w:rsidR="005305B5" w:rsidRDefault="008E35BA" w:rsidP="0057360F">
            <w:pPr>
              <w:spacing w:after="0" w:line="240" w:lineRule="auto"/>
              <w:rPr>
                <w:sz w:val="24"/>
                <w:szCs w:val="24"/>
              </w:rPr>
            </w:pPr>
            <w:r>
              <w:rPr>
                <w:sz w:val="24"/>
                <w:szCs w:val="24"/>
              </w:rPr>
              <w:t>The friends know that they are different.  They are glad that they can do some things together that are the same.  They like knowing that their feelings are alike.  Being friends is a FACT.</w:t>
            </w:r>
          </w:p>
          <w:p w14:paraId="07D49D8D" w14:textId="77777777" w:rsidR="00AC3944" w:rsidRPr="00CD6B7F" w:rsidRDefault="00AC3944" w:rsidP="0057360F">
            <w:pPr>
              <w:spacing w:after="0" w:line="240" w:lineRule="auto"/>
              <w:rPr>
                <w:sz w:val="24"/>
                <w:szCs w:val="24"/>
              </w:rPr>
            </w:pPr>
          </w:p>
        </w:tc>
      </w:tr>
    </w:tbl>
    <w:p w14:paraId="203F7551" w14:textId="77777777" w:rsidR="00175E33" w:rsidRDefault="00175E33" w:rsidP="001034D9">
      <w:pPr>
        <w:spacing w:after="0" w:line="360" w:lineRule="auto"/>
        <w:rPr>
          <w:rFonts w:asciiTheme="minorHAnsi" w:hAnsiTheme="minorHAnsi" w:cstheme="minorHAnsi"/>
          <w:sz w:val="32"/>
          <w:szCs w:val="32"/>
          <w:u w:val="single"/>
        </w:rPr>
      </w:pPr>
    </w:p>
    <w:p w14:paraId="0662D3FA" w14:textId="77777777" w:rsidR="006C3333" w:rsidRDefault="006C3333" w:rsidP="001034D9">
      <w:pPr>
        <w:spacing w:after="0" w:line="360" w:lineRule="auto"/>
        <w:rPr>
          <w:rFonts w:asciiTheme="minorHAnsi" w:hAnsiTheme="minorHAnsi" w:cstheme="minorHAnsi"/>
          <w:sz w:val="32"/>
          <w:szCs w:val="32"/>
          <w:u w:val="single"/>
        </w:rPr>
      </w:pPr>
    </w:p>
    <w:p w14:paraId="186ADAD1" w14:textId="77777777" w:rsidR="006C3333" w:rsidRDefault="006C3333" w:rsidP="001034D9">
      <w:pPr>
        <w:spacing w:after="0" w:line="360" w:lineRule="auto"/>
        <w:rPr>
          <w:rFonts w:asciiTheme="minorHAnsi" w:hAnsiTheme="minorHAnsi" w:cstheme="minorHAnsi"/>
          <w:sz w:val="32"/>
          <w:szCs w:val="32"/>
          <w:u w:val="single"/>
        </w:rPr>
      </w:pPr>
    </w:p>
    <w:p w14:paraId="565931DB" w14:textId="77777777" w:rsidR="006C3333" w:rsidRDefault="006C3333" w:rsidP="001034D9">
      <w:pPr>
        <w:spacing w:after="0" w:line="360" w:lineRule="auto"/>
        <w:rPr>
          <w:rFonts w:asciiTheme="minorHAnsi" w:hAnsiTheme="minorHAnsi" w:cstheme="minorHAnsi"/>
          <w:sz w:val="32"/>
          <w:szCs w:val="32"/>
          <w:u w:val="single"/>
        </w:rPr>
      </w:pPr>
    </w:p>
    <w:p w14:paraId="6C8658CE" w14:textId="77777777" w:rsidR="00D86897"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sidR="00C343EB">
        <w:rPr>
          <w:rFonts w:asciiTheme="minorHAnsi" w:hAnsiTheme="minorHAnsi" w:cstheme="minorHAnsi"/>
          <w:sz w:val="32"/>
          <w:szCs w:val="32"/>
          <w:u w:val="single"/>
        </w:rPr>
        <w:t xml:space="preserve"> </w:t>
      </w:r>
    </w:p>
    <w:p w14:paraId="7909BB50" w14:textId="5255EB7C" w:rsidR="00D86897" w:rsidRDefault="00D86897" w:rsidP="00926F37">
      <w:pPr>
        <w:pStyle w:val="ListParagraph"/>
        <w:numPr>
          <w:ilvl w:val="0"/>
          <w:numId w:val="16"/>
        </w:numPr>
        <w:spacing w:after="0" w:line="360" w:lineRule="auto"/>
        <w:rPr>
          <w:sz w:val="24"/>
          <w:szCs w:val="24"/>
        </w:rPr>
      </w:pPr>
      <w:r w:rsidRPr="00926F37">
        <w:rPr>
          <w:sz w:val="24"/>
          <w:szCs w:val="24"/>
        </w:rPr>
        <w:t>Using a story frame, write about one thing that is the same about the birds and Stellaluna.  Write about something that is different.  Tell why Stellaluna and the birds are special friends.</w:t>
      </w:r>
      <w:r w:rsidR="00295956" w:rsidRPr="00926F37">
        <w:rPr>
          <w:sz w:val="24"/>
          <w:szCs w:val="24"/>
        </w:rPr>
        <w:t xml:space="preserve"> Draw a picture of Stellaluna and the birds together.</w:t>
      </w:r>
      <w:r w:rsidR="00175E33" w:rsidRPr="00926F37">
        <w:rPr>
          <w:sz w:val="24"/>
          <w:szCs w:val="24"/>
        </w:rPr>
        <w:t xml:space="preserve">  </w:t>
      </w:r>
      <w:r w:rsidR="00995B92" w:rsidRPr="00926F37">
        <w:rPr>
          <w:sz w:val="24"/>
          <w:szCs w:val="24"/>
        </w:rPr>
        <w:t xml:space="preserve">Based on what you </w:t>
      </w:r>
      <w:r w:rsidR="00BC1D2F" w:rsidRPr="00926F37">
        <w:rPr>
          <w:sz w:val="24"/>
          <w:szCs w:val="24"/>
        </w:rPr>
        <w:t>rea</w:t>
      </w:r>
      <w:r w:rsidR="00C70A66" w:rsidRPr="00926F37">
        <w:rPr>
          <w:sz w:val="24"/>
          <w:szCs w:val="24"/>
        </w:rPr>
        <w:t>d in Stellaluna, what did Stellaluna and the bats learn about each other?</w:t>
      </w:r>
      <w:r w:rsidR="00995B92" w:rsidRPr="00926F37">
        <w:rPr>
          <w:sz w:val="24"/>
          <w:szCs w:val="24"/>
        </w:rPr>
        <w:t xml:space="preserve"> </w:t>
      </w:r>
    </w:p>
    <w:p w14:paraId="49FF274C" w14:textId="1BE3B74D" w:rsidR="00926F37" w:rsidRPr="00926F37" w:rsidRDefault="00926F37" w:rsidP="00926F37">
      <w:pPr>
        <w:pStyle w:val="ListParagraph"/>
        <w:numPr>
          <w:ilvl w:val="0"/>
          <w:numId w:val="16"/>
        </w:numPr>
        <w:spacing w:after="0" w:line="360" w:lineRule="auto"/>
        <w:rPr>
          <w:sz w:val="24"/>
          <w:szCs w:val="24"/>
        </w:rPr>
      </w:pPr>
      <w:r>
        <w:rPr>
          <w:sz w:val="24"/>
          <w:szCs w:val="24"/>
        </w:rPr>
        <w:t>See the sample answer on the last page of this document.</w:t>
      </w:r>
    </w:p>
    <w:p w14:paraId="034213CE" w14:textId="77777777" w:rsidR="00926F37" w:rsidRPr="006C3333" w:rsidRDefault="00926F37" w:rsidP="00AD0170">
      <w:pPr>
        <w:spacing w:after="0" w:line="360" w:lineRule="auto"/>
        <w:rPr>
          <w:rFonts w:asciiTheme="minorHAnsi" w:hAnsiTheme="minorHAnsi" w:cstheme="minorHAnsi"/>
          <w:sz w:val="24"/>
          <w:szCs w:val="24"/>
          <w:u w:val="single"/>
        </w:rPr>
      </w:pPr>
    </w:p>
    <w:p w14:paraId="12C43014"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1D77736B" w14:textId="77777777">
        <w:trPr>
          <w:trHeight w:val="377"/>
        </w:trPr>
        <w:tc>
          <w:tcPr>
            <w:tcW w:w="6228" w:type="dxa"/>
          </w:tcPr>
          <w:p w14:paraId="0B75357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2A91445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21F882B9"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55BBAC00"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1BC27011"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0D51FD84"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60F2444" w14:textId="77777777">
        <w:trPr>
          <w:cantSplit/>
          <w:trHeight w:val="1907"/>
        </w:trPr>
        <w:tc>
          <w:tcPr>
            <w:tcW w:w="6228" w:type="dxa"/>
          </w:tcPr>
          <w:p w14:paraId="0A9387C5" w14:textId="77777777" w:rsidR="0014347E" w:rsidRPr="000C1F21" w:rsidRDefault="0014347E" w:rsidP="0014347E">
            <w:pPr>
              <w:spacing w:after="0" w:line="240" w:lineRule="auto"/>
            </w:pPr>
            <w:r>
              <w:t xml:space="preserve">Page 2 - </w:t>
            </w:r>
            <w:r w:rsidRPr="00C343EB">
              <w:rPr>
                <w:b/>
              </w:rPr>
              <w:t>sultry</w:t>
            </w:r>
            <w:r>
              <w:t xml:space="preserve"> – weather that is hot with air that feels wet</w:t>
            </w:r>
          </w:p>
          <w:p w14:paraId="58CC575F" w14:textId="77777777" w:rsidR="000C1F21" w:rsidRPr="000C1F21" w:rsidRDefault="0014347E" w:rsidP="000C1F21">
            <w:pPr>
              <w:spacing w:after="0" w:line="240" w:lineRule="auto"/>
            </w:pPr>
            <w:r>
              <w:t>Page 3</w:t>
            </w:r>
            <w:r w:rsidR="000C1F21" w:rsidRPr="000C1F21">
              <w:t xml:space="preserve"> - </w:t>
            </w:r>
            <w:r w:rsidR="009763E2" w:rsidRPr="00C343EB">
              <w:rPr>
                <w:b/>
              </w:rPr>
              <w:t>mango</w:t>
            </w:r>
            <w:r w:rsidR="009763E2">
              <w:t>– a sweet tropical fruit with a yellow red peel</w:t>
            </w:r>
          </w:p>
          <w:p w14:paraId="3240CA4E" w14:textId="77777777" w:rsidR="000C1F21" w:rsidRPr="000C1F21" w:rsidRDefault="001A2A7C" w:rsidP="000C1F21">
            <w:pPr>
              <w:spacing w:after="0" w:line="240" w:lineRule="auto"/>
            </w:pPr>
            <w:r>
              <w:t>Page 29-</w:t>
            </w:r>
            <w:r w:rsidRPr="002F2270">
              <w:rPr>
                <w:b/>
              </w:rPr>
              <w:t>sniffing</w:t>
            </w:r>
            <w:r>
              <w:t>-breathe in air noisily through your nose in order to smell something</w:t>
            </w:r>
          </w:p>
          <w:p w14:paraId="7A9DD04C" w14:textId="77777777" w:rsidR="000C1F21" w:rsidRDefault="001A2A7C" w:rsidP="000C1F21">
            <w:pPr>
              <w:spacing w:after="0" w:line="240" w:lineRule="auto"/>
            </w:pPr>
            <w:r>
              <w:t xml:space="preserve">Page </w:t>
            </w:r>
            <w:r w:rsidR="00213057">
              <w:t>31-</w:t>
            </w:r>
            <w:r w:rsidR="00213057" w:rsidRPr="002F2270">
              <w:rPr>
                <w:b/>
              </w:rPr>
              <w:t>escaped</w:t>
            </w:r>
            <w:r w:rsidR="00213057">
              <w:t>-getting away from a dangerous situation</w:t>
            </w:r>
          </w:p>
          <w:p w14:paraId="134CFC22" w14:textId="77777777" w:rsidR="00213057" w:rsidRDefault="00213057" w:rsidP="000C1F21">
            <w:pPr>
              <w:spacing w:after="0" w:line="240" w:lineRule="auto"/>
            </w:pPr>
            <w:r>
              <w:t>Page 39-</w:t>
            </w:r>
            <w:r w:rsidRPr="002F2270">
              <w:rPr>
                <w:b/>
              </w:rPr>
              <w:t>howled</w:t>
            </w:r>
            <w:r>
              <w:t>-to make a long, loud cry because you are unhappy, angry, or in pain.</w:t>
            </w:r>
          </w:p>
          <w:p w14:paraId="0B715608" w14:textId="77777777" w:rsidR="00213057" w:rsidRDefault="00213057" w:rsidP="000C1F21">
            <w:pPr>
              <w:spacing w:after="0" w:line="240" w:lineRule="auto"/>
            </w:pPr>
            <w:r>
              <w:t>Page 39-</w:t>
            </w:r>
            <w:r w:rsidRPr="002F2270">
              <w:rPr>
                <w:b/>
              </w:rPr>
              <w:t>shrieked</w:t>
            </w:r>
            <w:r>
              <w:t xml:space="preserve">-make a very high, loud sound, especially because you are afraid, angry, excited, or in pain </w:t>
            </w:r>
          </w:p>
          <w:p w14:paraId="15FE34CB" w14:textId="77777777" w:rsidR="00213057" w:rsidRDefault="00213057" w:rsidP="000C1F21">
            <w:pPr>
              <w:spacing w:after="0" w:line="240" w:lineRule="auto"/>
            </w:pPr>
            <w:r>
              <w:t>Page 39-</w:t>
            </w:r>
            <w:r w:rsidRPr="002F2270">
              <w:rPr>
                <w:b/>
              </w:rPr>
              <w:t>grasped</w:t>
            </w:r>
            <w:r>
              <w:t>-to take and hold something firmly</w:t>
            </w:r>
          </w:p>
          <w:p w14:paraId="543C18F3" w14:textId="77777777" w:rsidR="00213057" w:rsidRDefault="00213057" w:rsidP="000C1F21">
            <w:pPr>
              <w:spacing w:after="0" w:line="240" w:lineRule="auto"/>
            </w:pPr>
            <w:r>
              <w:t xml:space="preserve">Page  39- </w:t>
            </w:r>
            <w:r w:rsidRPr="002F2270">
              <w:rPr>
                <w:b/>
              </w:rPr>
              <w:t>limb</w:t>
            </w:r>
            <w:r>
              <w:t>-a large branch of a tree</w:t>
            </w:r>
          </w:p>
          <w:p w14:paraId="20960DE0" w14:textId="77777777" w:rsidR="00213057" w:rsidRDefault="00213057" w:rsidP="000C1F21">
            <w:pPr>
              <w:spacing w:after="0" w:line="240" w:lineRule="auto"/>
            </w:pPr>
            <w:r>
              <w:t>Page 41-</w:t>
            </w:r>
            <w:r w:rsidRPr="002F2270">
              <w:rPr>
                <w:b/>
              </w:rPr>
              <w:t>sighed</w:t>
            </w:r>
            <w:r>
              <w:t>-to breathe in and out making a long sound especially because you are disappointed, tired, etc.</w:t>
            </w:r>
          </w:p>
          <w:p w14:paraId="18DE97B8" w14:textId="78467BD5" w:rsidR="000C1F21" w:rsidRPr="000C1F21" w:rsidRDefault="00213057" w:rsidP="000C1F21">
            <w:pPr>
              <w:spacing w:after="0" w:line="240" w:lineRule="auto"/>
            </w:pPr>
            <w:r>
              <w:t>Page 41-</w:t>
            </w:r>
            <w:r w:rsidRPr="002F2270">
              <w:rPr>
                <w:b/>
              </w:rPr>
              <w:t>perched</w:t>
            </w:r>
            <w:r>
              <w:t>-to sit on top of something or on the edge of something</w:t>
            </w:r>
          </w:p>
        </w:tc>
        <w:tc>
          <w:tcPr>
            <w:tcW w:w="6210" w:type="dxa"/>
          </w:tcPr>
          <w:p w14:paraId="2E6F357A" w14:textId="77777777" w:rsidR="000C1F21" w:rsidRPr="000C1F21" w:rsidRDefault="000C1F21" w:rsidP="000C1F21">
            <w:pPr>
              <w:spacing w:after="0" w:line="240" w:lineRule="auto"/>
            </w:pPr>
          </w:p>
          <w:p w14:paraId="7B6355AB" w14:textId="77777777" w:rsidR="00513826" w:rsidRDefault="0014347E" w:rsidP="000C1F21">
            <w:pPr>
              <w:spacing w:after="0" w:line="240" w:lineRule="auto"/>
            </w:pPr>
            <w:r>
              <w:t>Page 7-</w:t>
            </w:r>
            <w:r w:rsidRPr="002F2270">
              <w:rPr>
                <w:b/>
              </w:rPr>
              <w:t>babble</w:t>
            </w:r>
            <w:r>
              <w:t>-to talk quickly</w:t>
            </w:r>
          </w:p>
          <w:p w14:paraId="2CDA84D9" w14:textId="77777777" w:rsidR="000C1F21" w:rsidRDefault="0014347E" w:rsidP="000C1F21">
            <w:pPr>
              <w:spacing w:after="0" w:line="240" w:lineRule="auto"/>
            </w:pPr>
            <w:r>
              <w:t xml:space="preserve">Page </w:t>
            </w:r>
            <w:r w:rsidR="001A2A7C">
              <w:t>9-</w:t>
            </w:r>
            <w:r w:rsidR="001A2A7C" w:rsidRPr="002F2270">
              <w:rPr>
                <w:b/>
              </w:rPr>
              <w:t>bear</w:t>
            </w:r>
            <w:r w:rsidR="001A2A7C">
              <w:t>-tolerate the feelings that you have (Hunger)</w:t>
            </w:r>
          </w:p>
          <w:p w14:paraId="562738E5" w14:textId="77777777" w:rsidR="001A2A7C" w:rsidRDefault="001A2A7C" w:rsidP="000C1F21">
            <w:pPr>
              <w:spacing w:after="0" w:line="240" w:lineRule="auto"/>
            </w:pPr>
            <w:r>
              <w:t>Page 17-</w:t>
            </w:r>
            <w:r w:rsidRPr="002F2270">
              <w:rPr>
                <w:b/>
              </w:rPr>
              <w:t>gracefully</w:t>
            </w:r>
            <w:r>
              <w:t>-moving in a smooth and attractive way</w:t>
            </w:r>
          </w:p>
          <w:p w14:paraId="39BE8EA5" w14:textId="77777777" w:rsidR="001A2A7C" w:rsidRDefault="001A2A7C" w:rsidP="000C1F21">
            <w:pPr>
              <w:spacing w:after="0" w:line="240" w:lineRule="auto"/>
            </w:pPr>
            <w:r>
              <w:t>Page 21-</w:t>
            </w:r>
            <w:r w:rsidRPr="002F2270">
              <w:rPr>
                <w:b/>
              </w:rPr>
              <w:t>clumsy</w:t>
            </w:r>
            <w:r>
              <w:t>-moving in an awkward way and tending to make things fall over</w:t>
            </w:r>
          </w:p>
          <w:p w14:paraId="5E732788" w14:textId="77777777" w:rsidR="001A2A7C" w:rsidRDefault="00213057" w:rsidP="000C1F21">
            <w:pPr>
              <w:spacing w:after="0" w:line="240" w:lineRule="auto"/>
            </w:pPr>
            <w:r>
              <w:t xml:space="preserve">Page </w:t>
            </w:r>
            <w:r w:rsidR="001A2A7C">
              <w:t>23-</w:t>
            </w:r>
            <w:r w:rsidR="001A2A7C" w:rsidRPr="002F2270">
              <w:rPr>
                <w:b/>
              </w:rPr>
              <w:t>anxious</w:t>
            </w:r>
            <w:r w:rsidR="001A2A7C">
              <w:t>-worried about something</w:t>
            </w:r>
          </w:p>
          <w:p w14:paraId="02C07336" w14:textId="77777777" w:rsidR="001A2A7C" w:rsidRPr="000C1F21" w:rsidRDefault="00213057" w:rsidP="000C1F21">
            <w:pPr>
              <w:spacing w:after="0" w:line="240" w:lineRule="auto"/>
            </w:pPr>
            <w:r>
              <w:t xml:space="preserve">Page 31- </w:t>
            </w:r>
            <w:r w:rsidRPr="002F2270">
              <w:rPr>
                <w:b/>
              </w:rPr>
              <w:t>survived</w:t>
            </w:r>
            <w:r>
              <w:t>-continue to live after an accident or illness</w:t>
            </w:r>
          </w:p>
          <w:p w14:paraId="2C109A30" w14:textId="77777777" w:rsidR="000C1F21" w:rsidRDefault="00213057" w:rsidP="000C1F21">
            <w:pPr>
              <w:spacing w:after="0" w:line="240" w:lineRule="auto"/>
            </w:pPr>
            <w:r>
              <w:t>Page 39-</w:t>
            </w:r>
            <w:r w:rsidRPr="002F2270">
              <w:rPr>
                <w:b/>
              </w:rPr>
              <w:t>rescue</w:t>
            </w:r>
            <w:r>
              <w:t>-to save someone from a dangerous situation</w:t>
            </w:r>
          </w:p>
          <w:p w14:paraId="13F7E66E" w14:textId="77777777" w:rsidR="00213057" w:rsidRDefault="00213057" w:rsidP="000C1F21">
            <w:pPr>
              <w:spacing w:after="0" w:line="240" w:lineRule="auto"/>
            </w:pPr>
            <w:r>
              <w:t>Page 41-</w:t>
            </w:r>
            <w:r w:rsidRPr="002F2270">
              <w:rPr>
                <w:b/>
              </w:rPr>
              <w:t>muse</w:t>
            </w:r>
            <w:r>
              <w:t>-to say something in a way that shows you are thinking about it carefully</w:t>
            </w:r>
          </w:p>
          <w:p w14:paraId="284FBCEA" w14:textId="77777777" w:rsidR="00213057" w:rsidRPr="000C1F21" w:rsidRDefault="00213057" w:rsidP="000C1F21">
            <w:pPr>
              <w:spacing w:after="0" w:line="240" w:lineRule="auto"/>
            </w:pPr>
            <w:r>
              <w:t>Page 41-</w:t>
            </w:r>
            <w:r w:rsidRPr="002F2270">
              <w:rPr>
                <w:b/>
              </w:rPr>
              <w:t>mystery</w:t>
            </w:r>
            <w:r>
              <w:t>- a situation people do not understand or cannot explain because they don’t know enough about it</w:t>
            </w:r>
          </w:p>
        </w:tc>
      </w:tr>
    </w:tbl>
    <w:p w14:paraId="5DEF1493" w14:textId="77777777" w:rsidR="00070277" w:rsidRDefault="00070277" w:rsidP="00CA07EF">
      <w:pPr>
        <w:spacing w:after="0" w:line="360" w:lineRule="auto"/>
        <w:rPr>
          <w:rFonts w:asciiTheme="minorHAnsi" w:hAnsiTheme="minorHAnsi" w:cstheme="minorHAnsi"/>
          <w:sz w:val="32"/>
          <w:szCs w:val="32"/>
          <w:u w:val="single"/>
        </w:rPr>
      </w:pPr>
    </w:p>
    <w:p w14:paraId="5640238D" w14:textId="77777777" w:rsidR="00070277" w:rsidRPr="00070277" w:rsidRDefault="00070277" w:rsidP="00926F37">
      <w:pPr>
        <w:spacing w:after="0" w:line="360" w:lineRule="auto"/>
        <w:contextualSpacing/>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Fun Extension Activities for this book and other useful Resources</w:t>
      </w:r>
    </w:p>
    <w:p w14:paraId="6FE6F153" w14:textId="77777777" w:rsidR="00926F37" w:rsidRDefault="00926F37" w:rsidP="00926F37">
      <w:pPr>
        <w:pStyle w:val="ListParagraph"/>
        <w:numPr>
          <w:ilvl w:val="0"/>
          <w:numId w:val="16"/>
        </w:numPr>
        <w:spacing w:after="0" w:line="360" w:lineRule="auto"/>
        <w:rPr>
          <w:rFonts w:asciiTheme="minorHAnsi" w:hAnsiTheme="minorHAnsi" w:cstheme="minorHAnsi"/>
          <w:sz w:val="24"/>
          <w:szCs w:val="24"/>
        </w:rPr>
      </w:pPr>
      <w:r w:rsidRPr="00292C8F">
        <w:rPr>
          <w:rFonts w:asciiTheme="minorHAnsi" w:hAnsiTheme="minorHAnsi" w:cstheme="minorHAnsi"/>
          <w:sz w:val="24"/>
          <w:szCs w:val="24"/>
        </w:rPr>
        <w:t>This is the pattern</w:t>
      </w:r>
      <w:r w:rsidRPr="00DA607C">
        <w:rPr>
          <w:rFonts w:asciiTheme="minorHAnsi" w:hAnsiTheme="minorHAnsi" w:cstheme="minorHAnsi"/>
          <w:sz w:val="24"/>
          <w:szCs w:val="24"/>
        </w:rPr>
        <w:t xml:space="preserve"> for a finger puppet to be used during retells or vocabulary activities.</w:t>
      </w:r>
    </w:p>
    <w:p w14:paraId="084B5A79" w14:textId="09C4DEDD" w:rsidR="00926F37" w:rsidRPr="00926F37" w:rsidRDefault="009C03CB" w:rsidP="00926F37">
      <w:pPr>
        <w:pStyle w:val="ListParagraph"/>
        <w:numPr>
          <w:ilvl w:val="1"/>
          <w:numId w:val="16"/>
        </w:numPr>
        <w:spacing w:after="0" w:line="360" w:lineRule="auto"/>
        <w:rPr>
          <w:rFonts w:asciiTheme="minorHAnsi" w:hAnsiTheme="minorHAnsi" w:cstheme="minorHAnsi"/>
          <w:sz w:val="24"/>
          <w:szCs w:val="24"/>
        </w:rPr>
      </w:pPr>
      <w:hyperlink r:id="rId12" w:history="1">
        <w:r w:rsidR="00926F37" w:rsidRPr="00DA607C">
          <w:rPr>
            <w:rStyle w:val="Hyperlink"/>
            <w:rFonts w:asciiTheme="minorHAnsi" w:hAnsiTheme="minorHAnsi" w:cstheme="minorHAnsi"/>
            <w:sz w:val="24"/>
            <w:szCs w:val="24"/>
          </w:rPr>
          <w:t>http://d33y93cfm0wb4z.cloudfront.net/slideshow/pdfs/bat_finger_puppet.pdf</w:t>
        </w:r>
      </w:hyperlink>
      <w:r w:rsidR="00926F37" w:rsidRPr="00DA607C">
        <w:rPr>
          <w:rFonts w:asciiTheme="minorHAnsi" w:hAnsiTheme="minorHAnsi" w:cstheme="minorHAnsi"/>
          <w:sz w:val="24"/>
          <w:szCs w:val="24"/>
          <w:u w:val="single"/>
        </w:rPr>
        <w:t xml:space="preserve"> </w:t>
      </w:r>
    </w:p>
    <w:p w14:paraId="78CB5D45" w14:textId="4DDA9A3D" w:rsidR="005305B5" w:rsidRDefault="00995B92" w:rsidP="00926F37">
      <w:pPr>
        <w:pStyle w:val="ListParagraph"/>
        <w:numPr>
          <w:ilvl w:val="0"/>
          <w:numId w:val="16"/>
        </w:numPr>
        <w:spacing w:after="0" w:line="360" w:lineRule="auto"/>
        <w:rPr>
          <w:sz w:val="24"/>
          <w:szCs w:val="24"/>
        </w:rPr>
      </w:pPr>
      <w:r w:rsidRPr="00926F37">
        <w:rPr>
          <w:sz w:val="24"/>
          <w:szCs w:val="24"/>
        </w:rPr>
        <w:t>Refer to Bat Notes on pages 42 and 43. Read the Bat Notes to students. Have students identify new information to add to the T-chart.</w:t>
      </w:r>
    </w:p>
    <w:p w14:paraId="60A6725D" w14:textId="77777777" w:rsidR="00926F37" w:rsidRPr="00926F37" w:rsidRDefault="00926F37" w:rsidP="00926F37">
      <w:pPr>
        <w:pStyle w:val="ListParagraph"/>
        <w:numPr>
          <w:ilvl w:val="0"/>
          <w:numId w:val="16"/>
        </w:numPr>
        <w:spacing w:after="0" w:line="360" w:lineRule="auto"/>
        <w:rPr>
          <w:sz w:val="24"/>
          <w:szCs w:val="24"/>
        </w:rPr>
      </w:pPr>
      <w:r>
        <w:rPr>
          <w:rFonts w:asciiTheme="minorHAnsi" w:hAnsiTheme="minorHAnsi" w:cstheme="minorHAnsi"/>
          <w:sz w:val="24"/>
          <w:szCs w:val="24"/>
        </w:rPr>
        <w:t xml:space="preserve">This website provides an article and pictures to give more details about bats. Do a read aloud with students. The article provides guiding questions to ask students for each section. </w:t>
      </w:r>
    </w:p>
    <w:p w14:paraId="75A0C158" w14:textId="6C7E4ED2" w:rsidR="00070277" w:rsidRPr="00926F37" w:rsidRDefault="009C03CB" w:rsidP="00926F37">
      <w:pPr>
        <w:pStyle w:val="ListParagraph"/>
        <w:numPr>
          <w:ilvl w:val="1"/>
          <w:numId w:val="16"/>
        </w:numPr>
        <w:spacing w:after="0" w:line="360" w:lineRule="auto"/>
        <w:rPr>
          <w:sz w:val="24"/>
          <w:szCs w:val="24"/>
        </w:rPr>
      </w:pPr>
      <w:hyperlink r:id="rId13" w:history="1">
        <w:r w:rsidR="002F2270" w:rsidRPr="00926F37">
          <w:rPr>
            <w:rStyle w:val="Hyperlink"/>
            <w:rFonts w:asciiTheme="minorHAnsi" w:hAnsiTheme="minorHAnsi" w:cstheme="minorHAnsi"/>
            <w:sz w:val="24"/>
            <w:szCs w:val="24"/>
          </w:rPr>
          <w:t>http://www.nwf.org/Kids/Ranger-Rick/Animals/Mammals/Fruit-Bats.aspx</w:t>
        </w:r>
      </w:hyperlink>
      <w:r w:rsidR="00F36B93" w:rsidRPr="00926F37">
        <w:rPr>
          <w:rFonts w:asciiTheme="minorHAnsi" w:hAnsiTheme="minorHAnsi" w:cstheme="minorHAnsi"/>
          <w:sz w:val="24"/>
          <w:szCs w:val="24"/>
        </w:rPr>
        <w:t xml:space="preserve"> </w:t>
      </w:r>
    </w:p>
    <w:p w14:paraId="44A2C3DA" w14:textId="77777777" w:rsidR="00926F37" w:rsidRPr="00926F37" w:rsidRDefault="00926F37" w:rsidP="00926F37">
      <w:pPr>
        <w:pStyle w:val="ListParagraph"/>
        <w:numPr>
          <w:ilvl w:val="0"/>
          <w:numId w:val="16"/>
        </w:numPr>
        <w:spacing w:after="0" w:line="360" w:lineRule="auto"/>
        <w:rPr>
          <w:sz w:val="24"/>
          <w:szCs w:val="24"/>
        </w:rPr>
      </w:pPr>
      <w:r>
        <w:rPr>
          <w:rFonts w:asciiTheme="minorHAnsi" w:hAnsiTheme="minorHAnsi" w:cstheme="minorHAnsi"/>
          <w:sz w:val="24"/>
          <w:szCs w:val="24"/>
        </w:rPr>
        <w:t xml:space="preserve">Play the video for students after reading Stellaluna . Ask students what new information we have learned about bats and add it to the T-chart. </w:t>
      </w:r>
    </w:p>
    <w:p w14:paraId="3326471A" w14:textId="33405BE3" w:rsidR="002F2270" w:rsidRPr="00926F37" w:rsidRDefault="009C03CB" w:rsidP="00926F37">
      <w:pPr>
        <w:pStyle w:val="ListParagraph"/>
        <w:numPr>
          <w:ilvl w:val="1"/>
          <w:numId w:val="16"/>
        </w:numPr>
        <w:spacing w:after="0" w:line="360" w:lineRule="auto"/>
        <w:rPr>
          <w:sz w:val="24"/>
          <w:szCs w:val="24"/>
        </w:rPr>
      </w:pPr>
      <w:hyperlink r:id="rId14" w:history="1">
        <w:r w:rsidR="008101B1" w:rsidRPr="00926F37">
          <w:rPr>
            <w:rStyle w:val="Hyperlink"/>
            <w:rFonts w:asciiTheme="minorHAnsi" w:hAnsiTheme="minorHAnsi" w:cstheme="minorHAnsi"/>
            <w:sz w:val="24"/>
            <w:szCs w:val="24"/>
          </w:rPr>
          <w:t>http://video.nationalgeographic.com/video/kids/animals-pets-kids/mammals-kids/bat-flying-fox-kids/</w:t>
        </w:r>
      </w:hyperlink>
      <w:r w:rsidR="00926F37" w:rsidRPr="00926F37">
        <w:rPr>
          <w:rFonts w:asciiTheme="minorHAnsi" w:hAnsiTheme="minorHAnsi" w:cstheme="minorHAnsi"/>
          <w:sz w:val="24"/>
          <w:szCs w:val="24"/>
        </w:rPr>
        <w:t xml:space="preserve"> </w:t>
      </w:r>
    </w:p>
    <w:p w14:paraId="5F286F5E" w14:textId="77777777" w:rsidR="00926F37" w:rsidRPr="00926F37" w:rsidRDefault="00926F37" w:rsidP="00926F37">
      <w:pPr>
        <w:pStyle w:val="ListParagraph"/>
        <w:numPr>
          <w:ilvl w:val="0"/>
          <w:numId w:val="16"/>
        </w:numPr>
        <w:spacing w:after="0" w:line="360" w:lineRule="auto"/>
        <w:rPr>
          <w:sz w:val="24"/>
          <w:szCs w:val="24"/>
        </w:rPr>
      </w:pPr>
      <w:r w:rsidRPr="00926F37">
        <w:rPr>
          <w:rFonts w:asciiTheme="minorHAnsi" w:hAnsiTheme="minorHAnsi" w:cstheme="minorHAnsi"/>
          <w:sz w:val="24"/>
          <w:szCs w:val="24"/>
        </w:rPr>
        <w:t>Students can listen to the story b</w:t>
      </w:r>
      <w:r>
        <w:rPr>
          <w:rFonts w:asciiTheme="minorHAnsi" w:hAnsiTheme="minorHAnsi" w:cstheme="minorHAnsi"/>
          <w:sz w:val="24"/>
          <w:szCs w:val="24"/>
        </w:rPr>
        <w:t>eing read at a listening center.</w:t>
      </w:r>
    </w:p>
    <w:p w14:paraId="5E828D48" w14:textId="2D45624F" w:rsidR="008101B1" w:rsidRPr="00926F37" w:rsidRDefault="009C03CB" w:rsidP="00926F37">
      <w:pPr>
        <w:pStyle w:val="ListParagraph"/>
        <w:numPr>
          <w:ilvl w:val="1"/>
          <w:numId w:val="16"/>
        </w:numPr>
        <w:spacing w:after="0" w:line="360" w:lineRule="auto"/>
        <w:rPr>
          <w:sz w:val="24"/>
          <w:szCs w:val="24"/>
        </w:rPr>
      </w:pPr>
      <w:hyperlink r:id="rId15" w:history="1">
        <w:r w:rsidR="008101B1" w:rsidRPr="00926F37">
          <w:rPr>
            <w:rStyle w:val="Hyperlink"/>
            <w:rFonts w:asciiTheme="minorHAnsi" w:hAnsiTheme="minorHAnsi" w:cstheme="minorHAnsi"/>
            <w:sz w:val="24"/>
            <w:szCs w:val="24"/>
          </w:rPr>
          <w:t>https://www.schooltube.com/video/003196835a384365822b/</w:t>
        </w:r>
      </w:hyperlink>
    </w:p>
    <w:p w14:paraId="06767B1F" w14:textId="77777777" w:rsidR="00DA607C" w:rsidRDefault="00DA607C" w:rsidP="00926F37">
      <w:pPr>
        <w:spacing w:after="0" w:line="360" w:lineRule="auto"/>
        <w:contextualSpacing/>
        <w:rPr>
          <w:rFonts w:asciiTheme="minorHAnsi" w:hAnsiTheme="minorHAnsi" w:cstheme="minorHAnsi"/>
          <w:sz w:val="32"/>
          <w:szCs w:val="32"/>
          <w:u w:val="single"/>
        </w:rPr>
      </w:pPr>
    </w:p>
    <w:p w14:paraId="3EE290D1" w14:textId="77777777" w:rsidR="00CA07EF" w:rsidRPr="009A5C5D" w:rsidRDefault="00CA07EF" w:rsidP="00926F37">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14DA7F24" w14:textId="7E66D4D0" w:rsidR="00B01602" w:rsidRPr="00FD50DB" w:rsidRDefault="00B01602" w:rsidP="00926F37">
      <w:pPr>
        <w:pStyle w:val="ListParagraph"/>
        <w:numPr>
          <w:ilvl w:val="0"/>
          <w:numId w:val="6"/>
        </w:numPr>
        <w:spacing w:after="0" w:line="360" w:lineRule="auto"/>
        <w:rPr>
          <w:rFonts w:asciiTheme="minorHAnsi" w:hAnsiTheme="minorHAnsi" w:cstheme="minorHAnsi"/>
        </w:rPr>
      </w:pPr>
      <w:r w:rsidRPr="00C343EB">
        <w:rPr>
          <w:rFonts w:asciiTheme="minorHAnsi" w:hAnsiTheme="minorHAnsi" w:cstheme="minorHAnsi"/>
          <w:sz w:val="24"/>
          <w:szCs w:val="24"/>
        </w:rPr>
        <w:t>Remind students of parameters of partner talk</w:t>
      </w:r>
      <w:r w:rsidR="00926F37">
        <w:rPr>
          <w:rFonts w:asciiTheme="minorHAnsi" w:hAnsiTheme="minorHAnsi" w:cstheme="minorHAnsi"/>
          <w:sz w:val="24"/>
          <w:szCs w:val="24"/>
        </w:rPr>
        <w:t>, as necessary.</w:t>
      </w:r>
    </w:p>
    <w:p w14:paraId="3618DF8E" w14:textId="4270F949" w:rsidR="00667BC9" w:rsidRPr="00292C8F" w:rsidRDefault="00FD50DB" w:rsidP="00926F37">
      <w:pPr>
        <w:pStyle w:val="ListParagraph"/>
        <w:numPr>
          <w:ilvl w:val="0"/>
          <w:numId w:val="6"/>
        </w:numPr>
        <w:spacing w:after="0" w:line="360" w:lineRule="auto"/>
        <w:rPr>
          <w:rFonts w:asciiTheme="minorHAnsi" w:hAnsiTheme="minorHAnsi" w:cstheme="minorHAnsi"/>
        </w:rPr>
      </w:pPr>
      <w:r w:rsidRPr="00FD50DB">
        <w:rPr>
          <w:rFonts w:asciiTheme="minorHAnsi" w:hAnsiTheme="minorHAnsi" w:cstheme="minorHAnsi"/>
          <w:sz w:val="24"/>
          <w:szCs w:val="24"/>
        </w:rPr>
        <w:t>If students are not accustomed to Language Frames, show them how to use the frames, and remind them of the importance of liste</w:t>
      </w:r>
      <w:r w:rsidR="00232570">
        <w:rPr>
          <w:rFonts w:asciiTheme="minorHAnsi" w:hAnsiTheme="minorHAnsi" w:cstheme="minorHAnsi"/>
          <w:sz w:val="24"/>
          <w:szCs w:val="24"/>
        </w:rPr>
        <w:t>ning to what their partner says.  These frames are useful for ELL or language impoverished students.</w:t>
      </w:r>
      <w:r w:rsidR="00292C8F">
        <w:rPr>
          <w:rFonts w:asciiTheme="minorHAnsi" w:hAnsiTheme="minorHAnsi" w:cstheme="minorHAnsi"/>
          <w:sz w:val="24"/>
          <w:szCs w:val="24"/>
        </w:rPr>
        <w:t xml:space="preserve"> </w:t>
      </w:r>
      <w:r w:rsidR="00292C8F" w:rsidRPr="00822A41">
        <w:rPr>
          <w:rFonts w:asciiTheme="minorHAnsi" w:hAnsiTheme="minorHAnsi" w:cstheme="minorHAnsi"/>
          <w:sz w:val="24"/>
          <w:szCs w:val="24"/>
        </w:rPr>
        <w:t>Using a verbal response frame is not just giving students “chances to talk,” but boosting up academic language.  A verbal response frame is more than “modeling” a correct response. It “unpacks” it for students and demonstrates a pattern that struggling students don’t tend to see themselves. A scaffolded response frame begins as a sentence starter, but adds support, enabling students to produce a competent verbal or written response in an appropriate register. By assigning partners and having precise tasks in which each partner will be engage</w:t>
      </w:r>
      <w:r w:rsidR="00292C8F" w:rsidRPr="00292C8F">
        <w:rPr>
          <w:rFonts w:asciiTheme="minorHAnsi" w:hAnsiTheme="minorHAnsi" w:cstheme="minorHAnsi"/>
          <w:sz w:val="24"/>
          <w:szCs w:val="24"/>
        </w:rPr>
        <w:t xml:space="preserve">d, all students are explicitly practicing academic language. </w:t>
      </w:r>
      <w:r w:rsidR="00292C8F">
        <w:rPr>
          <w:rFonts w:asciiTheme="minorHAnsi" w:hAnsiTheme="minorHAnsi" w:cstheme="minorHAnsi"/>
          <w:sz w:val="24"/>
          <w:szCs w:val="24"/>
        </w:rPr>
        <w:t>E</w:t>
      </w:r>
      <w:r w:rsidR="00292C8F" w:rsidRPr="00292C8F">
        <w:rPr>
          <w:rFonts w:asciiTheme="minorHAnsi" w:hAnsiTheme="minorHAnsi" w:cstheme="minorHAnsi"/>
          <w:sz w:val="24"/>
          <w:szCs w:val="24"/>
        </w:rPr>
        <w:t xml:space="preserve">ach student should always have a job.  While Partner A is completing the language frame, Partner B should be listening, counting the ways, and adding one more reason. </w:t>
      </w:r>
      <w:r w:rsidR="00292C8F">
        <w:rPr>
          <w:rFonts w:asciiTheme="minorHAnsi" w:hAnsiTheme="minorHAnsi" w:cstheme="minorHAnsi"/>
          <w:sz w:val="24"/>
          <w:szCs w:val="24"/>
        </w:rPr>
        <w:t>S</w:t>
      </w:r>
      <w:r w:rsidR="00292C8F" w:rsidRPr="00292C8F">
        <w:rPr>
          <w:rFonts w:asciiTheme="minorHAnsi" w:hAnsiTheme="minorHAnsi" w:cstheme="minorHAnsi"/>
          <w:sz w:val="24"/>
          <w:szCs w:val="24"/>
        </w:rPr>
        <w:t xml:space="preserve">tudents </w:t>
      </w:r>
      <w:r w:rsidR="00292C8F">
        <w:rPr>
          <w:rFonts w:asciiTheme="minorHAnsi" w:hAnsiTheme="minorHAnsi" w:cstheme="minorHAnsi"/>
          <w:sz w:val="24"/>
          <w:szCs w:val="24"/>
        </w:rPr>
        <w:t xml:space="preserve">should </w:t>
      </w:r>
      <w:r w:rsidR="00292C8F" w:rsidRPr="00292C8F">
        <w:rPr>
          <w:rFonts w:asciiTheme="minorHAnsi" w:hAnsiTheme="minorHAnsi" w:cstheme="minorHAnsi"/>
          <w:sz w:val="24"/>
          <w:szCs w:val="24"/>
        </w:rPr>
        <w:t xml:space="preserve">complete the frames with two or three words introduced during the lesson. </w:t>
      </w:r>
    </w:p>
    <w:p w14:paraId="5D9EC97B" w14:textId="77777777" w:rsidR="00D21358" w:rsidRDefault="00D21358" w:rsidP="00292C8F">
      <w:pPr>
        <w:rPr>
          <w:b/>
          <w:sz w:val="24"/>
          <w:szCs w:val="24"/>
        </w:rPr>
      </w:pPr>
    </w:p>
    <w:p w14:paraId="7A41136C" w14:textId="77777777" w:rsidR="00C70A66" w:rsidRDefault="00C70A66" w:rsidP="00292C8F">
      <w:pPr>
        <w:rPr>
          <w:b/>
          <w:sz w:val="24"/>
          <w:szCs w:val="24"/>
        </w:rPr>
      </w:pPr>
    </w:p>
    <w:p w14:paraId="52CA0938" w14:textId="77777777" w:rsidR="00C70A66" w:rsidRDefault="00C70A66" w:rsidP="00292C8F">
      <w:pPr>
        <w:rPr>
          <w:b/>
          <w:sz w:val="24"/>
          <w:szCs w:val="24"/>
        </w:rPr>
      </w:pPr>
    </w:p>
    <w:p w14:paraId="2BD09159" w14:textId="77777777" w:rsidR="00C70A66" w:rsidRDefault="00C70A66" w:rsidP="00292C8F">
      <w:pPr>
        <w:rPr>
          <w:b/>
          <w:sz w:val="24"/>
          <w:szCs w:val="24"/>
        </w:rPr>
      </w:pPr>
    </w:p>
    <w:p w14:paraId="7B64BB4D" w14:textId="77777777" w:rsidR="00C70A66" w:rsidRDefault="00C70A66" w:rsidP="00292C8F">
      <w:pPr>
        <w:rPr>
          <w:b/>
          <w:sz w:val="24"/>
          <w:szCs w:val="24"/>
        </w:rPr>
      </w:pPr>
    </w:p>
    <w:p w14:paraId="62726D1C" w14:textId="77777777" w:rsidR="00C70A66" w:rsidRDefault="00C70A66" w:rsidP="00292C8F">
      <w:pPr>
        <w:rPr>
          <w:b/>
          <w:sz w:val="24"/>
          <w:szCs w:val="24"/>
        </w:rPr>
      </w:pPr>
    </w:p>
    <w:p w14:paraId="5AD0B9D7" w14:textId="77777777" w:rsidR="00C70A66" w:rsidRDefault="00C70A66" w:rsidP="00292C8F">
      <w:pPr>
        <w:rPr>
          <w:b/>
          <w:sz w:val="24"/>
          <w:szCs w:val="24"/>
        </w:rPr>
      </w:pPr>
    </w:p>
    <w:p w14:paraId="147651D0" w14:textId="77777777" w:rsidR="00C70A66" w:rsidRDefault="00C70A66" w:rsidP="00292C8F">
      <w:pPr>
        <w:rPr>
          <w:b/>
          <w:sz w:val="24"/>
          <w:szCs w:val="24"/>
        </w:rPr>
      </w:pPr>
    </w:p>
    <w:p w14:paraId="1A2D50D6" w14:textId="77777777" w:rsidR="00C70A66" w:rsidRDefault="00C70A66" w:rsidP="00292C8F">
      <w:pPr>
        <w:rPr>
          <w:b/>
          <w:sz w:val="24"/>
          <w:szCs w:val="24"/>
        </w:rPr>
      </w:pPr>
    </w:p>
    <w:p w14:paraId="5782E507" w14:textId="77777777" w:rsidR="00C70A66" w:rsidRDefault="00C70A66" w:rsidP="00292C8F">
      <w:pPr>
        <w:rPr>
          <w:b/>
          <w:sz w:val="24"/>
          <w:szCs w:val="24"/>
        </w:rPr>
      </w:pPr>
    </w:p>
    <w:p w14:paraId="53991BBA" w14:textId="77777777" w:rsidR="00C70A66" w:rsidRDefault="00C70A66" w:rsidP="00292C8F">
      <w:pPr>
        <w:rPr>
          <w:b/>
          <w:sz w:val="24"/>
          <w:szCs w:val="24"/>
        </w:rPr>
      </w:pPr>
    </w:p>
    <w:p w14:paraId="33C994C6" w14:textId="77777777" w:rsidR="00C70A66" w:rsidRDefault="00C70A66" w:rsidP="00292C8F">
      <w:pPr>
        <w:rPr>
          <w:b/>
          <w:sz w:val="24"/>
          <w:szCs w:val="24"/>
        </w:rPr>
      </w:pPr>
    </w:p>
    <w:p w14:paraId="575D407A" w14:textId="77777777" w:rsidR="00C70A66" w:rsidRDefault="00C70A66" w:rsidP="00292C8F">
      <w:pPr>
        <w:rPr>
          <w:b/>
          <w:sz w:val="24"/>
          <w:szCs w:val="24"/>
        </w:rPr>
      </w:pPr>
    </w:p>
    <w:p w14:paraId="2F7F6C47" w14:textId="77777777" w:rsidR="00C70A66" w:rsidRDefault="00C70A66" w:rsidP="00292C8F">
      <w:pPr>
        <w:rPr>
          <w:b/>
          <w:sz w:val="24"/>
          <w:szCs w:val="24"/>
        </w:rPr>
      </w:pPr>
    </w:p>
    <w:p w14:paraId="2FA4650D" w14:textId="77777777" w:rsidR="00667BC9" w:rsidRPr="004E3662" w:rsidRDefault="00667BC9" w:rsidP="00667BC9">
      <w:pPr>
        <w:jc w:val="center"/>
        <w:rPr>
          <w:b/>
          <w:sz w:val="24"/>
          <w:szCs w:val="24"/>
        </w:rPr>
      </w:pPr>
      <w:r>
        <w:rPr>
          <w:b/>
          <w:sz w:val="24"/>
          <w:szCs w:val="24"/>
        </w:rPr>
        <w:t>What Makes This Read-Aloud</w:t>
      </w:r>
      <w:r w:rsidRPr="004E3662">
        <w:rPr>
          <w:b/>
          <w:sz w:val="24"/>
          <w:szCs w:val="24"/>
        </w:rPr>
        <w:t xml:space="preserve"> Complex?</w:t>
      </w:r>
    </w:p>
    <w:p w14:paraId="50C576BE" w14:textId="77777777" w:rsidR="00667BC9" w:rsidRPr="004E3662" w:rsidRDefault="00667BC9" w:rsidP="00667BC9">
      <w:pPr>
        <w:pStyle w:val="ListParagraph"/>
        <w:numPr>
          <w:ilvl w:val="0"/>
          <w:numId w:val="15"/>
        </w:numPr>
        <w:spacing w:after="0" w:line="240" w:lineRule="auto"/>
        <w:rPr>
          <w:b/>
          <w:sz w:val="24"/>
          <w:szCs w:val="24"/>
        </w:rPr>
      </w:pPr>
      <w:r w:rsidRPr="004E3662">
        <w:rPr>
          <w:b/>
          <w:sz w:val="24"/>
          <w:szCs w:val="24"/>
        </w:rPr>
        <w:t>Quantitative Measure</w:t>
      </w:r>
    </w:p>
    <w:p w14:paraId="42693AC1" w14:textId="77777777" w:rsidR="00667BC9" w:rsidRPr="004E3662" w:rsidRDefault="00667BC9" w:rsidP="00667BC9">
      <w:pPr>
        <w:pStyle w:val="ListParagraph"/>
        <w:spacing w:after="0" w:line="240" w:lineRule="auto"/>
        <w:rPr>
          <w:sz w:val="24"/>
          <w:szCs w:val="24"/>
        </w:rPr>
      </w:pPr>
      <w:r w:rsidRPr="004E3662">
        <w:rPr>
          <w:sz w:val="24"/>
          <w:szCs w:val="24"/>
        </w:rPr>
        <w:t xml:space="preserve">Go to </w:t>
      </w:r>
      <w:hyperlink r:id="rId16"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9FFCEE2" w14:textId="77777777" w:rsidR="00667BC9" w:rsidRPr="004E3662" w:rsidRDefault="00667BC9" w:rsidP="00667BC9">
      <w:pPr>
        <w:pStyle w:val="ListParagraph"/>
        <w:spacing w:after="0" w:line="240" w:lineRule="auto"/>
        <w:rPr>
          <w:b/>
          <w:sz w:val="24"/>
          <w:szCs w:val="24"/>
        </w:rPr>
      </w:pPr>
    </w:p>
    <w:p w14:paraId="45B0ACF6" w14:textId="77777777" w:rsidR="00667BC9" w:rsidRPr="004E3662" w:rsidRDefault="00BA4C77" w:rsidP="00667BC9">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383B5235" wp14:editId="56CD8FFF">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9021EF4" w14:textId="77777777" w:rsidR="002C1602" w:rsidRPr="007D3083" w:rsidRDefault="002C1602" w:rsidP="00667BC9">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16A4817" w14:textId="77777777" w:rsidR="002C1602" w:rsidRPr="007D3083" w:rsidRDefault="002C1602" w:rsidP="00667BC9">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55C5ED8" w14:textId="77777777" w:rsidR="002C1602" w:rsidRPr="007D3083" w:rsidRDefault="002C1602" w:rsidP="00667BC9">
                            <w:pPr>
                              <w:spacing w:after="0" w:line="240" w:lineRule="auto"/>
                              <w:ind w:firstLine="720"/>
                              <w:rPr>
                                <w:sz w:val="20"/>
                                <w:szCs w:val="20"/>
                              </w:rPr>
                            </w:pPr>
                            <w:r w:rsidRPr="007D3083">
                              <w:rPr>
                                <w:sz w:val="20"/>
                                <w:szCs w:val="20"/>
                              </w:rPr>
                              <w:t>4-5 band</w:t>
                            </w:r>
                            <w:r w:rsidRPr="007D3083">
                              <w:rPr>
                                <w:sz w:val="20"/>
                                <w:szCs w:val="20"/>
                              </w:rPr>
                              <w:tab/>
                              <w:t>740-1010L</w:t>
                            </w:r>
                          </w:p>
                          <w:p w14:paraId="43AF38B2" w14:textId="77777777" w:rsidR="002C1602" w:rsidRDefault="002C1602" w:rsidP="00667B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39021EF4" w14:textId="77777777" w:rsidR="002C1602" w:rsidRPr="007D3083" w:rsidRDefault="002C1602" w:rsidP="00667BC9">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16A4817" w14:textId="77777777" w:rsidR="002C1602" w:rsidRPr="007D3083" w:rsidRDefault="002C1602" w:rsidP="00667BC9">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55C5ED8" w14:textId="77777777" w:rsidR="002C1602" w:rsidRPr="007D3083" w:rsidRDefault="002C1602" w:rsidP="00667BC9">
                      <w:pPr>
                        <w:spacing w:after="0" w:line="240" w:lineRule="auto"/>
                        <w:ind w:firstLine="720"/>
                        <w:rPr>
                          <w:sz w:val="20"/>
                          <w:szCs w:val="20"/>
                        </w:rPr>
                      </w:pPr>
                      <w:r w:rsidRPr="007D3083">
                        <w:rPr>
                          <w:sz w:val="20"/>
                          <w:szCs w:val="20"/>
                        </w:rPr>
                        <w:t>4-5 band</w:t>
                      </w:r>
                      <w:r w:rsidRPr="007D3083">
                        <w:rPr>
                          <w:sz w:val="20"/>
                          <w:szCs w:val="20"/>
                        </w:rPr>
                        <w:tab/>
                        <w:t>740-1010L</w:t>
                      </w:r>
                    </w:p>
                    <w:p w14:paraId="43AF38B2" w14:textId="77777777" w:rsidR="002C1602" w:rsidRDefault="002C1602" w:rsidP="00667BC9"/>
                  </w:txbxContent>
                </v:textbox>
              </v:shape>
            </w:pict>
          </mc:Fallback>
        </mc:AlternateContent>
      </w:r>
      <w:r>
        <w:rPr>
          <w:noProof/>
          <w:sz w:val="24"/>
          <w:szCs w:val="24"/>
        </w:rPr>
        <mc:AlternateContent>
          <mc:Choice Requires="wps">
            <w:drawing>
              <wp:anchor distT="0" distB="0" distL="114300" distR="114300" simplePos="0" relativeHeight="251682816" behindDoc="0" locked="0" layoutInCell="1" allowOverlap="1" wp14:anchorId="271A1430" wp14:editId="2E853427">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D0346CA" w14:textId="77777777" w:rsidR="002C1602" w:rsidRDefault="002C1602" w:rsidP="00667BC9"/>
                          <w:p w14:paraId="21BF855B" w14:textId="77777777" w:rsidR="002C1602" w:rsidRPr="00232570" w:rsidRDefault="002C1602" w:rsidP="00667BC9">
                            <w:pPr>
                              <w:rPr>
                                <w:u w:val="single"/>
                              </w:rPr>
                            </w:pPr>
                            <w:r>
                              <w:rPr>
                                <w:u w:val="single"/>
                              </w:rPr>
                              <w:t>_</w:t>
                            </w:r>
                            <w:r w:rsidRPr="00232570">
                              <w:rPr>
                                <w:u w:val="single"/>
                              </w:rPr>
                              <w:t>550</w:t>
                            </w:r>
                            <w:r>
                              <w:rPr>
                                <w:u w:val="single"/>
                              </w:rPr>
                              <w:t xml:space="preserve"> Lexile_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1D0346CA" w14:textId="77777777" w:rsidR="002C1602" w:rsidRDefault="002C1602" w:rsidP="00667BC9"/>
                    <w:p w14:paraId="21BF855B" w14:textId="77777777" w:rsidR="002C1602" w:rsidRPr="00232570" w:rsidRDefault="002C1602" w:rsidP="00667BC9">
                      <w:pPr>
                        <w:rPr>
                          <w:u w:val="single"/>
                        </w:rPr>
                      </w:pPr>
                      <w:r>
                        <w:rPr>
                          <w:u w:val="single"/>
                        </w:rPr>
                        <w:t>_</w:t>
                      </w:r>
                      <w:r w:rsidRPr="00232570">
                        <w:rPr>
                          <w:u w:val="single"/>
                        </w:rPr>
                        <w:t>550</w:t>
                      </w:r>
                      <w:r>
                        <w:rPr>
                          <w:u w:val="single"/>
                        </w:rPr>
                        <w:t xml:space="preserve"> </w:t>
                      </w:r>
                      <w:proofErr w:type="spellStart"/>
                      <w:r>
                        <w:rPr>
                          <w:u w:val="single"/>
                        </w:rPr>
                        <w:t>Lexile</w:t>
                      </w:r>
                      <w:proofErr w:type="spellEnd"/>
                      <w:r>
                        <w:rPr>
                          <w:u w:val="single"/>
                        </w:rPr>
                        <w:t>_</w:t>
                      </w:r>
                    </w:p>
                  </w:txbxContent>
                </v:textbox>
              </v:shape>
            </w:pict>
          </mc:Fallback>
        </mc:AlternateContent>
      </w:r>
      <w:r w:rsidR="00667BC9" w:rsidRPr="004E3662">
        <w:rPr>
          <w:sz w:val="24"/>
          <w:szCs w:val="24"/>
        </w:rPr>
        <w:tab/>
      </w:r>
    </w:p>
    <w:p w14:paraId="25E832AF" w14:textId="77777777" w:rsidR="00667BC9" w:rsidRPr="004E3662" w:rsidRDefault="00667BC9" w:rsidP="00667BC9">
      <w:pPr>
        <w:rPr>
          <w:sz w:val="24"/>
          <w:szCs w:val="24"/>
        </w:rPr>
      </w:pPr>
    </w:p>
    <w:p w14:paraId="57ED2AD4" w14:textId="77777777" w:rsidR="00667BC9" w:rsidRPr="004E3662" w:rsidRDefault="00667BC9" w:rsidP="00667BC9">
      <w:pPr>
        <w:spacing w:after="0"/>
        <w:rPr>
          <w:sz w:val="24"/>
          <w:szCs w:val="24"/>
        </w:rPr>
      </w:pPr>
    </w:p>
    <w:p w14:paraId="4090FD41" w14:textId="77777777" w:rsidR="00667BC9" w:rsidRPr="004E3662" w:rsidRDefault="00667BC9" w:rsidP="00667BC9">
      <w:pPr>
        <w:spacing w:after="0" w:line="240" w:lineRule="auto"/>
        <w:ind w:firstLine="720"/>
        <w:rPr>
          <w:sz w:val="24"/>
          <w:szCs w:val="24"/>
        </w:rPr>
      </w:pPr>
    </w:p>
    <w:p w14:paraId="15507238" w14:textId="77777777" w:rsidR="00667BC9" w:rsidRPr="004E3662" w:rsidRDefault="00667BC9" w:rsidP="00667BC9">
      <w:pPr>
        <w:pStyle w:val="ListParagraph"/>
        <w:numPr>
          <w:ilvl w:val="0"/>
          <w:numId w:val="15"/>
        </w:numPr>
        <w:spacing w:after="0" w:line="240" w:lineRule="auto"/>
        <w:rPr>
          <w:b/>
          <w:sz w:val="24"/>
          <w:szCs w:val="24"/>
        </w:rPr>
      </w:pPr>
      <w:r w:rsidRPr="004E3662">
        <w:rPr>
          <w:b/>
          <w:sz w:val="24"/>
          <w:szCs w:val="24"/>
        </w:rPr>
        <w:t>Qualitative Features</w:t>
      </w:r>
    </w:p>
    <w:p w14:paraId="4A3A8C62" w14:textId="77777777" w:rsidR="00667BC9" w:rsidRDefault="00667BC9" w:rsidP="00D21358">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92A000E" w14:textId="77777777" w:rsidR="00822A41" w:rsidRPr="00D21358" w:rsidRDefault="00822A41" w:rsidP="00C70A66">
      <w:pPr>
        <w:spacing w:after="0" w:line="240" w:lineRule="auto"/>
        <w:rPr>
          <w:sz w:val="24"/>
          <w:szCs w:val="24"/>
        </w:rPr>
      </w:pPr>
    </w:p>
    <w:p w14:paraId="432874BA" w14:textId="77777777" w:rsidR="00667BC9" w:rsidRDefault="00BA4C77">
      <w:pPr>
        <w:spacing w:after="0" w:line="240" w:lineRule="auto"/>
        <w:rPr>
          <w:rFonts w:asciiTheme="minorHAnsi" w:hAnsiTheme="minorHAnsi" w:cstheme="minorHAnsi"/>
        </w:rPr>
      </w:pPr>
      <w:r>
        <w:rPr>
          <w:noProof/>
          <w:sz w:val="24"/>
          <w:szCs w:val="24"/>
        </w:rPr>
        <mc:AlternateContent>
          <mc:Choice Requires="wpg">
            <w:drawing>
              <wp:anchor distT="0" distB="0" distL="114300" distR="114300" simplePos="0" relativeHeight="251680768" behindDoc="1" locked="0" layoutInCell="1" allowOverlap="1" wp14:anchorId="472E9748" wp14:editId="616E7A33">
                <wp:simplePos x="0" y="0"/>
                <wp:positionH relativeFrom="column">
                  <wp:posOffset>123825</wp:posOffset>
                </wp:positionH>
                <wp:positionV relativeFrom="paragraph">
                  <wp:posOffset>58420</wp:posOffset>
                </wp:positionV>
                <wp:extent cx="8265795" cy="2933700"/>
                <wp:effectExtent l="0" t="0" r="14605" b="3810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5795" cy="2933700"/>
                          <a:chOff x="0" y="10632"/>
                          <a:chExt cx="7133922" cy="2726336"/>
                        </a:xfrm>
                        <a:noFill/>
                      </wpg:grpSpPr>
                      <wps:wsp>
                        <wps:cNvPr id="9" name="Text Box 2"/>
                        <wps:cNvSpPr txBox="1">
                          <a:spLocks noChangeArrowheads="1"/>
                        </wps:cNvSpPr>
                        <wps:spPr bwMode="auto">
                          <a:xfrm>
                            <a:off x="0" y="10632"/>
                            <a:ext cx="3552825" cy="1292353"/>
                          </a:xfrm>
                          <a:prstGeom prst="rect">
                            <a:avLst/>
                          </a:prstGeom>
                          <a:grpFill/>
                          <a:ln w="28575">
                            <a:solidFill>
                              <a:srgbClr val="000000"/>
                            </a:solidFill>
                            <a:miter lim="800000"/>
                            <a:headEnd/>
                            <a:tailEnd/>
                          </a:ln>
                        </wps:spPr>
                        <wps:txbx>
                          <w:txbxContent>
                            <w:p w14:paraId="0023151D" w14:textId="77777777" w:rsidR="002C1602" w:rsidRDefault="002C1602" w:rsidP="00667BC9">
                              <w:pPr>
                                <w:ind w:firstLine="720"/>
                              </w:pPr>
                              <w:r>
                                <w:t>Theme:  Differences, friendship</w:t>
                              </w:r>
                            </w:p>
                            <w:p w14:paraId="5CEDA06C" w14:textId="77777777" w:rsidR="002C1602" w:rsidRPr="004348C4" w:rsidRDefault="002C1602" w:rsidP="00667BC9">
                              <w:pPr>
                                <w:ind w:firstLine="720"/>
                              </w:pPr>
                              <w:r>
                                <w:t>Even though Stellaluna and her bird friends are very different, they are able to appreciate each other and help each other in times of trouble.  They are true friends.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52825" y="10632"/>
                            <a:ext cx="3574413" cy="1292354"/>
                          </a:xfrm>
                          <a:prstGeom prst="rect">
                            <a:avLst/>
                          </a:prstGeom>
                          <a:grpFill/>
                          <a:ln w="28575">
                            <a:solidFill>
                              <a:srgbClr val="000000"/>
                            </a:solidFill>
                            <a:miter lim="800000"/>
                            <a:headEnd/>
                            <a:tailEnd/>
                          </a:ln>
                        </wps:spPr>
                        <wps:txbx>
                          <w:txbxContent>
                            <w:p w14:paraId="0B342BFD" w14:textId="77777777" w:rsidR="002C1602" w:rsidRDefault="002C1602" w:rsidP="00667BC9">
                              <w:r>
                                <w:t xml:space="preserve">Narrative </w:t>
                              </w:r>
                            </w:p>
                            <w:p w14:paraId="6B8839C3" w14:textId="77777777" w:rsidR="002C1602" w:rsidRPr="004348C4" w:rsidRDefault="002C1602" w:rsidP="00667BC9">
                              <w:r>
                                <w:t>The story switches back and forth from dialogue to narrative, possibly confusing students.</w:t>
                              </w:r>
                            </w:p>
                          </w:txbxContent>
                        </wps:txbx>
                        <wps:bodyPr rot="0" vert="horz" wrap="square" lIns="91440" tIns="45720" rIns="91440" bIns="45720" anchor="t" anchorCtr="0">
                          <a:noAutofit/>
                        </wps:bodyPr>
                      </wps:wsp>
                      <wps:wsp>
                        <wps:cNvPr id="11" name="Text Box 2"/>
                        <wps:cNvSpPr txBox="1">
                          <a:spLocks noChangeArrowheads="1"/>
                        </wps:cNvSpPr>
                        <wps:spPr bwMode="auto">
                          <a:xfrm>
                            <a:off x="6696" y="1302801"/>
                            <a:ext cx="3552814" cy="1434167"/>
                          </a:xfrm>
                          <a:prstGeom prst="rect">
                            <a:avLst/>
                          </a:prstGeom>
                          <a:grpFill/>
                          <a:ln w="28575">
                            <a:solidFill>
                              <a:srgbClr val="000000"/>
                            </a:solidFill>
                            <a:miter lim="800000"/>
                            <a:headEnd/>
                            <a:tailEnd/>
                          </a:ln>
                        </wps:spPr>
                        <wps:txbx>
                          <w:txbxContent>
                            <w:p w14:paraId="419D9382" w14:textId="77777777" w:rsidR="002C1602" w:rsidRPr="00C7764C" w:rsidRDefault="002C1602" w:rsidP="00667BC9">
                              <w:pPr>
                                <w:ind w:firstLine="720"/>
                                <w:rPr>
                                  <w:sz w:val="20"/>
                                  <w:szCs w:val="20"/>
                                </w:rPr>
                              </w:pPr>
                              <w:r w:rsidRPr="00C7764C">
                                <w:rPr>
                                  <w:sz w:val="20"/>
                                  <w:szCs w:val="20"/>
                                </w:rPr>
                                <w:t>Sentence structure is complex.</w:t>
                              </w:r>
                            </w:p>
                            <w:p w14:paraId="5530AA4E" w14:textId="77777777" w:rsidR="002C1602" w:rsidRPr="00C7764C" w:rsidRDefault="002C1602" w:rsidP="00667BC9">
                              <w:pPr>
                                <w:rPr>
                                  <w:sz w:val="20"/>
                                  <w:szCs w:val="20"/>
                                </w:rPr>
                              </w:pPr>
                              <w:r w:rsidRPr="00C7764C">
                                <w:rPr>
                                  <w:sz w:val="20"/>
                                  <w:szCs w:val="20"/>
                                </w:rPr>
                                <w:t>Pages 1-2 Oh, how Mother Bat loved her soft tiny baby.</w:t>
                              </w:r>
                            </w:p>
                            <w:p w14:paraId="4702687F" w14:textId="77777777" w:rsidR="002C1602" w:rsidRPr="00C7764C" w:rsidRDefault="002C1602" w:rsidP="00667BC9">
                              <w:pPr>
                                <w:rPr>
                                  <w:sz w:val="20"/>
                                  <w:szCs w:val="20"/>
                                </w:rPr>
                              </w:pPr>
                              <w:r w:rsidRPr="00C7764C">
                                <w:rPr>
                                  <w:sz w:val="20"/>
                                  <w:szCs w:val="20"/>
                                </w:rPr>
                                <w:t>Each night, Mother Bat would carry Stellaluna clutched to her breast as she flew out in search of food.</w:t>
                              </w:r>
                            </w:p>
                            <w:p w14:paraId="426FBB22" w14:textId="77777777" w:rsidR="002C1602" w:rsidRPr="00C7764C" w:rsidRDefault="002C1602" w:rsidP="00667BC9">
                              <w:pPr>
                                <w:rPr>
                                  <w:sz w:val="20"/>
                                  <w:szCs w:val="20"/>
                                </w:rPr>
                              </w:pPr>
                              <w:r w:rsidRPr="00C7764C">
                                <w:rPr>
                                  <w:sz w:val="20"/>
                                  <w:szCs w:val="20"/>
                                </w:rPr>
                                <w:t>They hang by their feet and they fl</w:t>
                              </w:r>
                              <w:r>
                                <w:rPr>
                                  <w:sz w:val="20"/>
                                  <w:szCs w:val="20"/>
                                </w:rPr>
                                <w:t>y at night and they eat the bes</w:t>
                              </w:r>
                              <w:r w:rsidRPr="00C7764C">
                                <w:rPr>
                                  <w:sz w:val="20"/>
                                  <w:szCs w:val="20"/>
                                </w:rPr>
                                <w:t>t food in the world,” Stellaluna explained….</w:t>
                              </w:r>
                            </w:p>
                          </w:txbxContent>
                        </wps:txbx>
                        <wps:bodyPr rot="0" vert="horz" wrap="square" lIns="91440" tIns="45720" rIns="91440" bIns="45720" anchor="t" anchorCtr="0">
                          <a:noAutofit/>
                        </wps:bodyPr>
                      </wps:wsp>
                      <wps:wsp>
                        <wps:cNvPr id="12" name="Text Box 2"/>
                        <wps:cNvSpPr txBox="1">
                          <a:spLocks noChangeArrowheads="1"/>
                        </wps:cNvSpPr>
                        <wps:spPr bwMode="auto">
                          <a:xfrm>
                            <a:off x="3559507" y="1312100"/>
                            <a:ext cx="3574415" cy="1424868"/>
                          </a:xfrm>
                          <a:prstGeom prst="rect">
                            <a:avLst/>
                          </a:prstGeom>
                          <a:grpFill/>
                          <a:ln w="28575">
                            <a:solidFill>
                              <a:srgbClr val="000000"/>
                            </a:solidFill>
                            <a:miter lim="800000"/>
                            <a:headEnd/>
                            <a:tailEnd/>
                          </a:ln>
                        </wps:spPr>
                        <wps:txbx>
                          <w:txbxContent>
                            <w:p w14:paraId="48814D20" w14:textId="77777777" w:rsidR="002C1602" w:rsidRDefault="002C1602" w:rsidP="00667BC9"/>
                            <w:p w14:paraId="23789BEB" w14:textId="77777777" w:rsidR="002C1602" w:rsidRPr="004348C4" w:rsidRDefault="002C1602" w:rsidP="00667BC9">
                              <w:r>
                                <w:t xml:space="preserve">Bats are mammals.  Birds are a different species.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margin-left:9.75pt;margin-top:4.6pt;width:650.85pt;height:231pt;z-index:-251635712;mso-width-relative:margin;mso-height-relative:margin" coordorigin=",10632" coordsize="7133922,2726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">
                <v:shape id="_x0000_s1029" type="#_x0000_t202" style="position:absolute;top:10632;width:3552825;height:1292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SzRxQAA&#10;ANoAAAAPAAAAZHJzL2Rvd25yZXYueG1sRI9Pa8JAFMTvQr/D8grezCYFtaauEiq2oUJL1YPHR/bl&#10;D82+Ddmtpt++Kwgeh5n5DbNcD6YVZ+pdY1lBEsUgiAurG64UHA/byTMI55E1tpZJwR85WK8eRktM&#10;tb3wN533vhIBwi5FBbX3XSqlK2oy6CLbEQevtL1BH2RfSd3jJcBNK5/ieCYNNhwWauzotabiZ/9r&#10;FGTJe2Kzt800/9p9duXH7GTnZa7U+HHIXkB4Gvw9fGvnWsECrlfCDZ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7dLNHFAAAA2gAAAA8AAAAAAAAAAAAAAAAAlwIAAGRycy9k&#10;b3ducmV2LnhtbFBLBQYAAAAABAAEAPUAAACJAwAAAAA=&#10;" filled="f" strokeweight="2.25pt">
                  <v:textbox>
                    <w:txbxContent>
                      <w:p w14:paraId="0023151D" w14:textId="77777777" w:rsidR="002C1602" w:rsidRDefault="002C1602" w:rsidP="00667BC9">
                        <w:pPr>
                          <w:ind w:firstLine="720"/>
                        </w:pPr>
                        <w:r>
                          <w:t>Theme:  Differences, friendship</w:t>
                        </w:r>
                      </w:p>
                      <w:p w14:paraId="5CEDA06C" w14:textId="77777777" w:rsidR="002C1602" w:rsidRPr="004348C4" w:rsidRDefault="002C1602" w:rsidP="00667BC9">
                        <w:pPr>
                          <w:ind w:firstLine="720"/>
                        </w:pPr>
                        <w:r>
                          <w:t xml:space="preserve">Even though </w:t>
                        </w:r>
                        <w:proofErr w:type="spellStart"/>
                        <w:r>
                          <w:t>Stellaluna</w:t>
                        </w:r>
                        <w:proofErr w:type="spellEnd"/>
                        <w:r>
                          <w:t xml:space="preserve"> and her bird friends are very different, they are able to appreciate each other and help each other in times of trouble.  They are true friends.</w:t>
                        </w:r>
                      </w:p>
                    </w:txbxContent>
                  </v:textbox>
                </v:shape>
                <v:shape id="_x0000_s1030" type="#_x0000_t202" style="position:absolute;left:3552825;top:10632;width:3574413;height:12923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TD0xgAA&#10;ANsAAAAPAAAAZHJzL2Rvd25yZXYueG1sRI9La8NADITvhfyHRYHemrUDTYuTTTAtaU0KKXkcehRe&#10;+UG9WuPdJu6/jw6F3iRmNPNptRldpy40hNazgXSWgCIuvW25NnA+bR+eQYWIbLHzTAZ+KcBmPblb&#10;YWb9lQ90OcZaSQiHDA00MfaZ1qFsyGGY+Z5YtMoPDqOsQ63tgFcJd52eJ8lCO2xZGhrs6aWh8vv4&#10;4wzk6Xvq87fXx+LzY99Xu8WXf6oKY+6nY74EFWmM/+a/68IKvtDLLzKAX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TD0xgAAANsAAAAPAAAAAAAAAAAAAAAAAJcCAABkcnMv&#10;ZG93bnJldi54bWxQSwUGAAAAAAQABAD1AAAAigMAAAAA&#10;" filled="f" strokeweight="2.25pt">
                  <v:textbox>
                    <w:txbxContent>
                      <w:p w14:paraId="0B342BFD" w14:textId="77777777" w:rsidR="002C1602" w:rsidRDefault="002C1602" w:rsidP="00667BC9">
                        <w:r>
                          <w:t xml:space="preserve">Narrative </w:t>
                        </w:r>
                      </w:p>
                      <w:p w14:paraId="6B8839C3" w14:textId="77777777" w:rsidR="002C1602" w:rsidRPr="004348C4" w:rsidRDefault="002C1602" w:rsidP="00667BC9">
                        <w:r>
                          <w:t>The story switches back and forth from dialogue to narrative, possibly confusing students.</w:t>
                        </w:r>
                      </w:p>
                    </w:txbxContent>
                  </v:textbox>
                </v:shape>
                <v:shape id="_x0000_s1031" type="#_x0000_t202" style="position:absolute;left:6696;top:1302801;width:3552814;height:14341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tZVvwgAA&#10;ANsAAAAPAAAAZHJzL2Rvd25yZXYueG1sRE9La8JAEL4X+h+WEXrTTYTaEl0lVNRgQal68DhkJw/M&#10;zobsqum/7wpCb/PxPWe26E0jbtS52rKCeBSBIM6trrlUcDquhp8gnEfW2FgmBb/kYDF/fZlhou2d&#10;f+h28KUIIewSVFB53yZSurwig25kW+LAFbYz6APsSqk7vIdw08hxFE2kwZpDQ4UtfVWUXw5XoyCN&#10;N7FN18v3bP+9a4vt5Gw/ikypt0GfTkF46v2/+OnOdJgfw+OXcICc/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e1lW/CAAAA2wAAAA8AAAAAAAAAAAAAAAAAlwIAAGRycy9kb3du&#10;cmV2LnhtbFBLBQYAAAAABAAEAPUAAACGAwAAAAA=&#10;" filled="f" strokeweight="2.25pt">
                  <v:textbox>
                    <w:txbxContent>
                      <w:p w14:paraId="419D9382" w14:textId="77777777" w:rsidR="002C1602" w:rsidRPr="00C7764C" w:rsidRDefault="002C1602" w:rsidP="00667BC9">
                        <w:pPr>
                          <w:ind w:firstLine="720"/>
                          <w:rPr>
                            <w:sz w:val="20"/>
                            <w:szCs w:val="20"/>
                          </w:rPr>
                        </w:pPr>
                        <w:r w:rsidRPr="00C7764C">
                          <w:rPr>
                            <w:sz w:val="20"/>
                            <w:szCs w:val="20"/>
                          </w:rPr>
                          <w:t>Sentence structure is complex.</w:t>
                        </w:r>
                      </w:p>
                      <w:p w14:paraId="5530AA4E" w14:textId="77777777" w:rsidR="002C1602" w:rsidRPr="00C7764C" w:rsidRDefault="002C1602" w:rsidP="00667BC9">
                        <w:pPr>
                          <w:rPr>
                            <w:sz w:val="20"/>
                            <w:szCs w:val="20"/>
                          </w:rPr>
                        </w:pPr>
                        <w:proofErr w:type="gramStart"/>
                        <w:r w:rsidRPr="00C7764C">
                          <w:rPr>
                            <w:sz w:val="20"/>
                            <w:szCs w:val="20"/>
                          </w:rPr>
                          <w:t>Pages 1-2 Oh, how Mother Bat loved her soft tiny baby.</w:t>
                        </w:r>
                        <w:proofErr w:type="gramEnd"/>
                      </w:p>
                      <w:p w14:paraId="4702687F" w14:textId="77777777" w:rsidR="002C1602" w:rsidRPr="00C7764C" w:rsidRDefault="002C1602" w:rsidP="00667BC9">
                        <w:pPr>
                          <w:rPr>
                            <w:sz w:val="20"/>
                            <w:szCs w:val="20"/>
                          </w:rPr>
                        </w:pPr>
                        <w:r w:rsidRPr="00C7764C">
                          <w:rPr>
                            <w:sz w:val="20"/>
                            <w:szCs w:val="20"/>
                          </w:rPr>
                          <w:t xml:space="preserve">Each night, Mother Bat would carry </w:t>
                        </w:r>
                        <w:proofErr w:type="spellStart"/>
                        <w:r w:rsidRPr="00C7764C">
                          <w:rPr>
                            <w:sz w:val="20"/>
                            <w:szCs w:val="20"/>
                          </w:rPr>
                          <w:t>Stellaluna</w:t>
                        </w:r>
                        <w:proofErr w:type="spellEnd"/>
                        <w:r w:rsidRPr="00C7764C">
                          <w:rPr>
                            <w:sz w:val="20"/>
                            <w:szCs w:val="20"/>
                          </w:rPr>
                          <w:t xml:space="preserve"> clutched to her breast as she flew out in search of food.</w:t>
                        </w:r>
                      </w:p>
                      <w:p w14:paraId="426FBB22" w14:textId="77777777" w:rsidR="002C1602" w:rsidRPr="00C7764C" w:rsidRDefault="002C1602" w:rsidP="00667BC9">
                        <w:pPr>
                          <w:rPr>
                            <w:sz w:val="20"/>
                            <w:szCs w:val="20"/>
                          </w:rPr>
                        </w:pPr>
                        <w:r w:rsidRPr="00C7764C">
                          <w:rPr>
                            <w:sz w:val="20"/>
                            <w:szCs w:val="20"/>
                          </w:rPr>
                          <w:t>They hang by their feet and they fl</w:t>
                        </w:r>
                        <w:r>
                          <w:rPr>
                            <w:sz w:val="20"/>
                            <w:szCs w:val="20"/>
                          </w:rPr>
                          <w:t>y at night and they eat the bes</w:t>
                        </w:r>
                        <w:r w:rsidRPr="00C7764C">
                          <w:rPr>
                            <w:sz w:val="20"/>
                            <w:szCs w:val="20"/>
                          </w:rPr>
                          <w:t xml:space="preserve">t food in the world,” </w:t>
                        </w:r>
                        <w:proofErr w:type="spellStart"/>
                        <w:r w:rsidRPr="00C7764C">
                          <w:rPr>
                            <w:sz w:val="20"/>
                            <w:szCs w:val="20"/>
                          </w:rPr>
                          <w:t>Stellaluna</w:t>
                        </w:r>
                        <w:proofErr w:type="spellEnd"/>
                        <w:r w:rsidRPr="00C7764C">
                          <w:rPr>
                            <w:sz w:val="20"/>
                            <w:szCs w:val="20"/>
                          </w:rPr>
                          <w:t xml:space="preserve"> explained….</w:t>
                        </w:r>
                      </w:p>
                    </w:txbxContent>
                  </v:textbox>
                </v:shape>
                <v:shape id="_x0000_s1032" type="#_x0000_t202" style="position:absolute;left:3559507;top:1312100;width:3574415;height:14248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ZwsYwwAA&#10;ANsAAAAPAAAAZHJzL2Rvd25yZXYueG1sRE9La8JAEL4X/A/LCL3VTQK1krqGoKihBaW2B49DdvLA&#10;7GzIrpr++26h0Nt8fM9ZZqPpxI0G11pWEM8iEMSl1S3XCr4+t08LEM4ja+wsk4JvcpCtJg9LTLW9&#10;8wfdTr4WIYRdigoa7/tUSlc2ZNDNbE8cuMoOBn2AQy31gPcQbjqZRNFcGmw5NDTY07qh8nK6GgV5&#10;vI9tvts8F8f3Q1+9zc/2pSqUepyO+SsIT6P/F/+5Cx3mJ/D7SzhAr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ZwsYwwAAANsAAAAPAAAAAAAAAAAAAAAAAJcCAABkcnMvZG93&#10;bnJldi54bWxQSwUGAAAAAAQABAD1AAAAhwMAAAAA&#10;" filled="f" strokeweight="2.25pt">
                  <v:textbox>
                    <w:txbxContent>
                      <w:p w14:paraId="48814D20" w14:textId="77777777" w:rsidR="002C1602" w:rsidRDefault="002C1602" w:rsidP="00667BC9"/>
                      <w:p w14:paraId="23789BEB" w14:textId="77777777" w:rsidR="002C1602" w:rsidRPr="004348C4" w:rsidRDefault="002C1602" w:rsidP="00667BC9">
                        <w:r>
                          <w:t xml:space="preserve">Bats are mammals.  Birds are a different species.  </w:t>
                        </w:r>
                      </w:p>
                    </w:txbxContent>
                  </v:textbox>
                </v:shape>
              </v:group>
            </w:pict>
          </mc:Fallback>
        </mc:AlternateContent>
      </w:r>
    </w:p>
    <w:p w14:paraId="0212D758" w14:textId="77777777" w:rsidR="00667BC9" w:rsidRDefault="00667BC9">
      <w:pPr>
        <w:spacing w:after="0" w:line="240" w:lineRule="auto"/>
        <w:rPr>
          <w:rFonts w:asciiTheme="minorHAnsi" w:hAnsiTheme="minorHAnsi" w:cstheme="minorHAnsi"/>
        </w:rPr>
      </w:pPr>
    </w:p>
    <w:p w14:paraId="27DC014B" w14:textId="77777777" w:rsidR="00667BC9" w:rsidRDefault="00667BC9">
      <w:pPr>
        <w:spacing w:after="0" w:line="240" w:lineRule="auto"/>
        <w:rPr>
          <w:rFonts w:asciiTheme="minorHAnsi" w:hAnsiTheme="minorHAnsi" w:cstheme="minorHAnsi"/>
        </w:rPr>
      </w:pPr>
    </w:p>
    <w:p w14:paraId="3E2A682D" w14:textId="77777777" w:rsidR="00667BC9" w:rsidRDefault="00667BC9">
      <w:pPr>
        <w:spacing w:after="0" w:line="240" w:lineRule="auto"/>
        <w:rPr>
          <w:rFonts w:asciiTheme="minorHAnsi" w:hAnsiTheme="minorHAnsi" w:cstheme="minorHAnsi"/>
        </w:rPr>
      </w:pPr>
    </w:p>
    <w:p w14:paraId="7BEB4D3A" w14:textId="77777777" w:rsidR="00667BC9" w:rsidRDefault="00667BC9">
      <w:pPr>
        <w:spacing w:after="0" w:line="240" w:lineRule="auto"/>
        <w:rPr>
          <w:rFonts w:asciiTheme="minorHAnsi" w:hAnsiTheme="minorHAnsi" w:cstheme="minorHAnsi"/>
        </w:rPr>
      </w:pPr>
    </w:p>
    <w:p w14:paraId="0CFEA3D5" w14:textId="77777777" w:rsidR="00667BC9" w:rsidRDefault="00667BC9">
      <w:pPr>
        <w:spacing w:after="0" w:line="240" w:lineRule="auto"/>
        <w:rPr>
          <w:rFonts w:asciiTheme="minorHAnsi" w:hAnsiTheme="minorHAnsi" w:cstheme="minorHAnsi"/>
        </w:rPr>
      </w:pPr>
    </w:p>
    <w:p w14:paraId="6A13391B" w14:textId="3394840A" w:rsidR="00667BC9" w:rsidRDefault="00BA4C77">
      <w:pPr>
        <w:spacing w:after="0" w:line="240" w:lineRule="auto"/>
        <w:rPr>
          <w:rFonts w:asciiTheme="minorHAnsi" w:hAnsiTheme="minorHAnsi" w:cstheme="minorHAnsi"/>
        </w:rPr>
      </w:pPr>
      <w:r>
        <w:rPr>
          <w:b/>
          <w:noProof/>
          <w:sz w:val="24"/>
          <w:szCs w:val="24"/>
        </w:rPr>
        <mc:AlternateContent>
          <mc:Choice Requires="wps">
            <w:drawing>
              <wp:anchor distT="0" distB="0" distL="114300" distR="114300" simplePos="0" relativeHeight="251665408" behindDoc="0" locked="0" layoutInCell="1" allowOverlap="1" wp14:anchorId="6652D695" wp14:editId="12FF0D17">
                <wp:simplePos x="0" y="0"/>
                <wp:positionH relativeFrom="column">
                  <wp:posOffset>4267200</wp:posOffset>
                </wp:positionH>
                <wp:positionV relativeFrom="paragraph">
                  <wp:posOffset>446405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4F5C307" w14:textId="77777777" w:rsidR="002C1602" w:rsidRPr="009E0473" w:rsidRDefault="002C1602"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336pt;margin-top:35.1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" filled="f" stroked="f">
                <v:textbox>
                  <w:txbxContent>
                    <w:p w14:paraId="24F5C307" w14:textId="77777777" w:rsidR="002C1602" w:rsidRPr="009E0473" w:rsidRDefault="002C1602" w:rsidP="005825A3">
                      <w:pPr>
                        <w:rPr>
                          <w:b/>
                          <w:sz w:val="24"/>
                        </w:rPr>
                      </w:pPr>
                      <w:r w:rsidRPr="009E0473">
                        <w:rPr>
                          <w:b/>
                          <w:sz w:val="24"/>
                        </w:rPr>
                        <w:t>Knowledge Demands</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5DA5E19A" wp14:editId="3FCCBE44">
                <wp:simplePos x="0" y="0"/>
                <wp:positionH relativeFrom="column">
                  <wp:posOffset>4239260</wp:posOffset>
                </wp:positionH>
                <wp:positionV relativeFrom="paragraph">
                  <wp:posOffset>60325</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E92F44D" w14:textId="77777777" w:rsidR="002C1602" w:rsidRPr="009E0473" w:rsidRDefault="002C1602"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333.8pt;margin-top:4.7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" filled="f" stroked="f">
                <v:textbox>
                  <w:txbxContent>
                    <w:p w14:paraId="6E92F44D" w14:textId="77777777" w:rsidR="002C1602" w:rsidRPr="009E0473" w:rsidRDefault="002C1602" w:rsidP="005825A3">
                      <w:pPr>
                        <w:rPr>
                          <w:b/>
                          <w:sz w:val="24"/>
                          <w:szCs w:val="24"/>
                        </w:rPr>
                      </w:pPr>
                      <w:r w:rsidRPr="009E0473">
                        <w:rPr>
                          <w:b/>
                          <w:sz w:val="24"/>
                          <w:szCs w:val="24"/>
                        </w:rPr>
                        <w:t>Structure</w:t>
                      </w:r>
                    </w:p>
                  </w:txbxContent>
                </v:textbox>
              </v:shape>
            </w:pict>
          </mc:Fallback>
        </mc:AlternateContent>
      </w:r>
      <w:r>
        <w:rPr>
          <w:b/>
          <w:noProof/>
          <w:sz w:val="24"/>
          <w:szCs w:val="24"/>
        </w:rPr>
        <mc:AlternateContent>
          <mc:Choice Requires="wps">
            <w:drawing>
              <wp:anchor distT="0" distB="0" distL="114300" distR="114300" simplePos="0" relativeHeight="251664384" behindDoc="0" locked="0" layoutInCell="1" allowOverlap="1" wp14:anchorId="2CAC1111" wp14:editId="60179543">
                <wp:simplePos x="0" y="0"/>
                <wp:positionH relativeFrom="column">
                  <wp:posOffset>3325495</wp:posOffset>
                </wp:positionH>
                <wp:positionV relativeFrom="paragraph">
                  <wp:posOffset>436880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26CC3B1" w14:textId="77777777" w:rsidR="002C1602" w:rsidRPr="009E0473" w:rsidRDefault="002C1602"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261.85pt;margin-top:34.4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" filled="f" stroked="f">
                <v:textbox>
                  <w:txbxContent>
                    <w:p w14:paraId="726CC3B1" w14:textId="77777777" w:rsidR="002C1602" w:rsidRPr="009E0473" w:rsidRDefault="002C1602"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1312" behindDoc="0" locked="0" layoutInCell="1" allowOverlap="1" wp14:anchorId="03C60E40" wp14:editId="601D57BC">
                <wp:simplePos x="0" y="0"/>
                <wp:positionH relativeFrom="column">
                  <wp:posOffset>2880360</wp:posOffset>
                </wp:positionH>
                <wp:positionV relativeFrom="paragraph">
                  <wp:posOffset>39370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35AB69C" w14:textId="77777777" w:rsidR="002C1602" w:rsidRPr="009E0473" w:rsidRDefault="002C1602"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26.8pt;margin-top:3.1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" filled="f" stroked="f">
                <v:textbox>
                  <w:txbxContent>
                    <w:p w14:paraId="735AB69C" w14:textId="77777777" w:rsidR="002C1602" w:rsidRPr="009E0473" w:rsidRDefault="002C1602" w:rsidP="005825A3">
                      <w:pPr>
                        <w:rPr>
                          <w:b/>
                          <w:sz w:val="24"/>
                          <w:szCs w:val="24"/>
                        </w:rPr>
                      </w:pPr>
                      <w:r w:rsidRPr="009E0473">
                        <w:rPr>
                          <w:b/>
                          <w:sz w:val="24"/>
                          <w:szCs w:val="24"/>
                        </w:rPr>
                        <w:t>Meaning/Purpose</w:t>
                      </w:r>
                    </w:p>
                  </w:txbxContent>
                </v:textbox>
              </v:shape>
            </w:pict>
          </mc:Fallback>
        </mc:AlternateContent>
      </w:r>
    </w:p>
    <w:p w14:paraId="61279D61" w14:textId="77777777" w:rsidR="00822A41" w:rsidRDefault="00822A41" w:rsidP="00667BC9">
      <w:pPr>
        <w:spacing w:after="0" w:line="240" w:lineRule="auto"/>
        <w:ind w:left="360"/>
        <w:rPr>
          <w:b/>
          <w:sz w:val="24"/>
          <w:szCs w:val="24"/>
        </w:rPr>
      </w:pPr>
    </w:p>
    <w:p w14:paraId="47CD8C72" w14:textId="77777777" w:rsidR="00822A41" w:rsidRDefault="00822A41" w:rsidP="00667BC9">
      <w:pPr>
        <w:spacing w:after="0" w:line="240" w:lineRule="auto"/>
        <w:ind w:left="360"/>
        <w:rPr>
          <w:b/>
          <w:sz w:val="24"/>
          <w:szCs w:val="24"/>
        </w:rPr>
      </w:pPr>
    </w:p>
    <w:p w14:paraId="3391D512" w14:textId="77777777" w:rsidR="00822A41" w:rsidRDefault="00822A41" w:rsidP="00667BC9">
      <w:pPr>
        <w:spacing w:after="0" w:line="240" w:lineRule="auto"/>
        <w:ind w:left="360"/>
        <w:rPr>
          <w:b/>
          <w:sz w:val="24"/>
          <w:szCs w:val="24"/>
        </w:rPr>
      </w:pPr>
    </w:p>
    <w:p w14:paraId="7CA7DD57" w14:textId="77777777" w:rsidR="00822A41" w:rsidRDefault="00822A41" w:rsidP="00667BC9">
      <w:pPr>
        <w:spacing w:after="0" w:line="240" w:lineRule="auto"/>
        <w:ind w:left="360"/>
        <w:rPr>
          <w:b/>
          <w:sz w:val="24"/>
          <w:szCs w:val="24"/>
        </w:rPr>
      </w:pPr>
    </w:p>
    <w:p w14:paraId="4EE34F96" w14:textId="77777777" w:rsidR="00822A41" w:rsidRDefault="00822A41" w:rsidP="00667BC9">
      <w:pPr>
        <w:spacing w:after="0" w:line="240" w:lineRule="auto"/>
        <w:ind w:left="360"/>
        <w:rPr>
          <w:b/>
          <w:sz w:val="24"/>
          <w:szCs w:val="24"/>
        </w:rPr>
      </w:pPr>
    </w:p>
    <w:p w14:paraId="01710670" w14:textId="77777777" w:rsidR="00822A41" w:rsidRDefault="00822A41" w:rsidP="00667BC9">
      <w:pPr>
        <w:spacing w:after="0" w:line="240" w:lineRule="auto"/>
        <w:ind w:left="360"/>
        <w:rPr>
          <w:b/>
          <w:sz w:val="24"/>
          <w:szCs w:val="24"/>
        </w:rPr>
      </w:pPr>
    </w:p>
    <w:p w14:paraId="68109B1A" w14:textId="77777777" w:rsidR="00822A41" w:rsidRDefault="00822A41" w:rsidP="00667BC9">
      <w:pPr>
        <w:spacing w:after="0" w:line="240" w:lineRule="auto"/>
        <w:ind w:left="360"/>
        <w:rPr>
          <w:b/>
          <w:sz w:val="24"/>
          <w:szCs w:val="24"/>
        </w:rPr>
      </w:pPr>
    </w:p>
    <w:p w14:paraId="601B18EC" w14:textId="77777777" w:rsidR="00822A41" w:rsidRDefault="00822A41" w:rsidP="00667BC9">
      <w:pPr>
        <w:spacing w:after="0" w:line="240" w:lineRule="auto"/>
        <w:ind w:left="360"/>
        <w:rPr>
          <w:b/>
          <w:sz w:val="24"/>
          <w:szCs w:val="24"/>
        </w:rPr>
      </w:pPr>
    </w:p>
    <w:p w14:paraId="48725117" w14:textId="77777777" w:rsidR="00822A41" w:rsidRDefault="00822A41" w:rsidP="00BC1D2F">
      <w:pPr>
        <w:spacing w:after="0" w:line="240" w:lineRule="auto"/>
        <w:rPr>
          <w:b/>
          <w:sz w:val="24"/>
          <w:szCs w:val="24"/>
        </w:rPr>
      </w:pPr>
    </w:p>
    <w:p w14:paraId="7E82B76B" w14:textId="77777777" w:rsidR="00667BC9" w:rsidRPr="0046144C" w:rsidRDefault="00667BC9" w:rsidP="00667BC9">
      <w:pPr>
        <w:spacing w:after="0" w:line="240" w:lineRule="auto"/>
        <w:ind w:left="360"/>
        <w:rPr>
          <w:b/>
          <w:sz w:val="24"/>
          <w:szCs w:val="24"/>
        </w:rPr>
      </w:pPr>
      <w:r>
        <w:rPr>
          <w:b/>
          <w:sz w:val="24"/>
          <w:szCs w:val="24"/>
        </w:rPr>
        <w:t xml:space="preserve">3.  </w:t>
      </w:r>
      <w:r w:rsidRPr="0046144C">
        <w:rPr>
          <w:b/>
          <w:sz w:val="24"/>
          <w:szCs w:val="24"/>
        </w:rPr>
        <w:t>Reader and Task Considerations</w:t>
      </w:r>
    </w:p>
    <w:p w14:paraId="77C37250" w14:textId="77777777" w:rsidR="00667BC9" w:rsidRDefault="00667BC9" w:rsidP="00667BC9">
      <w:pPr>
        <w:spacing w:after="0" w:line="240" w:lineRule="auto"/>
        <w:ind w:firstLine="720"/>
        <w:rPr>
          <w:sz w:val="24"/>
          <w:szCs w:val="24"/>
        </w:rPr>
      </w:pPr>
      <w:r w:rsidRPr="004E3662">
        <w:rPr>
          <w:sz w:val="24"/>
          <w:szCs w:val="24"/>
        </w:rPr>
        <w:t>What will challenge my students most in this text? What supports can I provide?</w:t>
      </w:r>
    </w:p>
    <w:p w14:paraId="20055D60" w14:textId="77777777" w:rsidR="00667BC9" w:rsidRPr="004E3662" w:rsidRDefault="00667BC9" w:rsidP="00667BC9">
      <w:pPr>
        <w:spacing w:after="0" w:line="240" w:lineRule="auto"/>
        <w:ind w:firstLine="720"/>
        <w:rPr>
          <w:sz w:val="24"/>
          <w:szCs w:val="24"/>
        </w:rPr>
      </w:pPr>
      <w:r>
        <w:rPr>
          <w:sz w:val="24"/>
          <w:szCs w:val="24"/>
        </w:rPr>
        <w:t>The vocabulary will be challenging for ELL and language impoverished children.  We can provide Total Physical Response, and visual images for the vocabulary.  Students will need background on scientific knowledge, which can be provided with photos, videos, and articles, as well as a companion text (BATS by Gail Gibbons).</w:t>
      </w:r>
    </w:p>
    <w:p w14:paraId="08DBFE86" w14:textId="77777777" w:rsidR="00667BC9" w:rsidRPr="004E3662" w:rsidRDefault="00667BC9" w:rsidP="00667BC9">
      <w:pPr>
        <w:spacing w:after="0" w:line="240" w:lineRule="auto"/>
        <w:ind w:firstLine="720"/>
        <w:rPr>
          <w:sz w:val="24"/>
          <w:szCs w:val="24"/>
        </w:rPr>
      </w:pPr>
    </w:p>
    <w:p w14:paraId="7AC01B90" w14:textId="77777777" w:rsidR="00667BC9" w:rsidRDefault="00667BC9" w:rsidP="00667BC9">
      <w:pPr>
        <w:spacing w:after="0" w:line="240" w:lineRule="auto"/>
        <w:ind w:firstLine="720"/>
        <w:rPr>
          <w:sz w:val="24"/>
          <w:szCs w:val="24"/>
        </w:rPr>
      </w:pPr>
      <w:r w:rsidRPr="004E3662">
        <w:rPr>
          <w:sz w:val="24"/>
          <w:szCs w:val="24"/>
        </w:rPr>
        <w:t>How will this text help my students build knowledge about the world?</w:t>
      </w:r>
    </w:p>
    <w:p w14:paraId="36EE6F0E" w14:textId="77777777" w:rsidR="00667BC9" w:rsidRDefault="00667BC9" w:rsidP="00667BC9">
      <w:pPr>
        <w:spacing w:after="0" w:line="240" w:lineRule="auto"/>
        <w:ind w:firstLine="720"/>
        <w:rPr>
          <w:sz w:val="24"/>
          <w:szCs w:val="24"/>
        </w:rPr>
      </w:pPr>
      <w:r>
        <w:rPr>
          <w:sz w:val="24"/>
          <w:szCs w:val="24"/>
        </w:rPr>
        <w:t xml:space="preserve">It will help students learn that we can be friends with people who are different than we are.  They can also learn to use their own strengths to help others.  </w:t>
      </w:r>
    </w:p>
    <w:p w14:paraId="74273CC8" w14:textId="77777777" w:rsidR="00667BC9" w:rsidRDefault="00667BC9" w:rsidP="00667BC9">
      <w:pPr>
        <w:spacing w:after="0" w:line="240" w:lineRule="auto"/>
        <w:rPr>
          <w:sz w:val="24"/>
          <w:szCs w:val="24"/>
        </w:rPr>
      </w:pPr>
    </w:p>
    <w:p w14:paraId="2053B68D" w14:textId="77777777" w:rsidR="00667BC9" w:rsidRPr="0046144C" w:rsidRDefault="00667BC9" w:rsidP="00667BC9">
      <w:pPr>
        <w:spacing w:after="0" w:line="240" w:lineRule="auto"/>
        <w:ind w:left="360"/>
        <w:rPr>
          <w:b/>
          <w:sz w:val="24"/>
          <w:szCs w:val="24"/>
        </w:rPr>
      </w:pPr>
      <w:r>
        <w:rPr>
          <w:b/>
          <w:sz w:val="24"/>
          <w:szCs w:val="24"/>
        </w:rPr>
        <w:t xml:space="preserve">4.  </w:t>
      </w:r>
      <w:r w:rsidRPr="0046144C">
        <w:rPr>
          <w:b/>
          <w:sz w:val="24"/>
          <w:szCs w:val="24"/>
        </w:rPr>
        <w:t xml:space="preserve">Grade level </w:t>
      </w:r>
    </w:p>
    <w:p w14:paraId="3F53130D" w14:textId="5BEB07FB" w:rsidR="00DB2F33" w:rsidRPr="00BC1D2F" w:rsidRDefault="00667BC9" w:rsidP="00BC1D2F">
      <w:pPr>
        <w:pStyle w:val="ListParagraph"/>
        <w:spacing w:after="0" w:line="240" w:lineRule="auto"/>
        <w:rPr>
          <w:b/>
          <w:sz w:val="24"/>
          <w:szCs w:val="24"/>
        </w:rPr>
      </w:pPr>
      <w:r>
        <w:rPr>
          <w:sz w:val="24"/>
          <w:szCs w:val="24"/>
        </w:rPr>
        <w:t xml:space="preserve">What grade does this book best belong in?  </w:t>
      </w:r>
      <w:r w:rsidR="00292C8F">
        <w:rPr>
          <w:sz w:val="24"/>
          <w:szCs w:val="24"/>
        </w:rPr>
        <w:t xml:space="preserve">This book would be best used with </w:t>
      </w:r>
      <w:r>
        <w:rPr>
          <w:sz w:val="24"/>
          <w:szCs w:val="24"/>
        </w:rPr>
        <w:t>Kindergarten or early first grade</w:t>
      </w:r>
      <w:r w:rsidR="00292C8F">
        <w:rPr>
          <w:sz w:val="24"/>
          <w:szCs w:val="24"/>
        </w:rPr>
        <w:t xml:space="preserve">. These students need to hear and use a lot of vocabulary. They are learning to understand how other people communicate and act that are </w:t>
      </w:r>
      <w:r>
        <w:rPr>
          <w:sz w:val="24"/>
          <w:szCs w:val="24"/>
        </w:rPr>
        <w:t>outside their family unit.</w:t>
      </w:r>
      <w:r w:rsidR="00B91C10">
        <w:rPr>
          <w:rFonts w:asciiTheme="minorHAnsi" w:hAnsiTheme="minorHAnsi" w:cstheme="minorHAnsi"/>
        </w:rPr>
        <w:br w:type="page"/>
      </w:r>
    </w:p>
    <w:p w14:paraId="710EB73B" w14:textId="77777777" w:rsidR="00DB2F33" w:rsidRDefault="00DB2F33" w:rsidP="00DB2F33">
      <w:pPr>
        <w:spacing w:after="0" w:line="240" w:lineRule="auto"/>
        <w:rPr>
          <w:rFonts w:asciiTheme="minorHAnsi" w:hAnsiTheme="minorHAnsi" w:cstheme="minorHAnsi"/>
        </w:rPr>
      </w:pPr>
    </w:p>
    <w:p w14:paraId="5C9846A5" w14:textId="77777777" w:rsidR="00667BC9" w:rsidRPr="00DB2F33" w:rsidRDefault="00667BC9" w:rsidP="00DB2F33">
      <w:pPr>
        <w:spacing w:after="0" w:line="240" w:lineRule="auto"/>
        <w:jc w:val="center"/>
        <w:rPr>
          <w:rFonts w:asciiTheme="minorHAnsi" w:hAnsiTheme="minorHAnsi" w:cstheme="minorHAnsi"/>
        </w:rPr>
      </w:pPr>
      <w:r w:rsidRPr="00765A97">
        <w:rPr>
          <w:sz w:val="36"/>
          <w:szCs w:val="36"/>
        </w:rPr>
        <w:t>Culminating Activity</w:t>
      </w:r>
    </w:p>
    <w:p w14:paraId="58DB1DA7" w14:textId="5AF562E8" w:rsidR="00667BC9" w:rsidRPr="00765A97" w:rsidRDefault="00667BC9" w:rsidP="00667BC9">
      <w:pPr>
        <w:rPr>
          <w:sz w:val="36"/>
          <w:szCs w:val="36"/>
        </w:rPr>
      </w:pPr>
      <w:r w:rsidRPr="00765A97">
        <w:rPr>
          <w:sz w:val="36"/>
          <w:szCs w:val="36"/>
        </w:rPr>
        <w:t>One thing that is the same ab</w:t>
      </w:r>
      <w:r>
        <w:rPr>
          <w:sz w:val="36"/>
          <w:szCs w:val="36"/>
        </w:rPr>
        <w:t xml:space="preserve">out the birds and Stellaluna is </w:t>
      </w:r>
      <w:r w:rsidRPr="00765A97">
        <w:rPr>
          <w:sz w:val="36"/>
          <w:szCs w:val="36"/>
        </w:rPr>
        <w:t>___</w:t>
      </w:r>
      <w:r>
        <w:rPr>
          <w:sz w:val="36"/>
          <w:szCs w:val="36"/>
        </w:rPr>
        <w:t>___________________</w:t>
      </w:r>
      <w:r w:rsidRPr="00765A97">
        <w:rPr>
          <w:sz w:val="36"/>
          <w:szCs w:val="36"/>
        </w:rPr>
        <w:t>_</w:t>
      </w:r>
      <w:r>
        <w:rPr>
          <w:sz w:val="36"/>
          <w:szCs w:val="36"/>
        </w:rPr>
        <w:t xml:space="preserve"> </w:t>
      </w:r>
      <w:r w:rsidRPr="00765A97">
        <w:rPr>
          <w:sz w:val="36"/>
          <w:szCs w:val="36"/>
        </w:rPr>
        <w:t>______</w:t>
      </w:r>
      <w:r>
        <w:rPr>
          <w:sz w:val="36"/>
          <w:szCs w:val="36"/>
        </w:rPr>
        <w:t>________________</w:t>
      </w:r>
      <w:r w:rsidRPr="00765A97">
        <w:rPr>
          <w:sz w:val="36"/>
          <w:szCs w:val="36"/>
        </w:rPr>
        <w:t>________________________________</w:t>
      </w:r>
      <w:r>
        <w:rPr>
          <w:sz w:val="36"/>
          <w:szCs w:val="36"/>
        </w:rPr>
        <w:t>_________________</w:t>
      </w:r>
      <w:r w:rsidRPr="00765A97">
        <w:rPr>
          <w:sz w:val="36"/>
          <w:szCs w:val="36"/>
        </w:rPr>
        <w:t>.</w:t>
      </w:r>
    </w:p>
    <w:p w14:paraId="690D7737" w14:textId="77777777" w:rsidR="00667BC9" w:rsidRPr="00765A97" w:rsidRDefault="00667BC9" w:rsidP="00667BC9">
      <w:pPr>
        <w:rPr>
          <w:sz w:val="36"/>
          <w:szCs w:val="36"/>
        </w:rPr>
      </w:pPr>
      <w:r w:rsidRPr="00765A97">
        <w:rPr>
          <w:sz w:val="36"/>
          <w:szCs w:val="36"/>
        </w:rPr>
        <w:t>One thing that is different is that the birds ______</w:t>
      </w:r>
      <w:r>
        <w:rPr>
          <w:sz w:val="36"/>
          <w:szCs w:val="36"/>
        </w:rPr>
        <w:t>__________________________</w:t>
      </w:r>
      <w:r w:rsidRPr="00765A97">
        <w:rPr>
          <w:sz w:val="36"/>
          <w:szCs w:val="36"/>
        </w:rPr>
        <w:t>_____</w:t>
      </w:r>
      <w:r>
        <w:rPr>
          <w:sz w:val="36"/>
          <w:szCs w:val="36"/>
        </w:rPr>
        <w:t xml:space="preserve"> </w:t>
      </w:r>
      <w:r w:rsidRPr="00765A97">
        <w:rPr>
          <w:sz w:val="36"/>
          <w:szCs w:val="36"/>
        </w:rPr>
        <w:t>____</w:t>
      </w:r>
      <w:r>
        <w:rPr>
          <w:sz w:val="36"/>
          <w:szCs w:val="36"/>
        </w:rPr>
        <w:t>__________________</w:t>
      </w:r>
      <w:r w:rsidR="003B3AD1">
        <w:rPr>
          <w:sz w:val="36"/>
          <w:szCs w:val="36"/>
        </w:rPr>
        <w:t>__________________________________________</w:t>
      </w:r>
      <w:r>
        <w:rPr>
          <w:sz w:val="36"/>
          <w:szCs w:val="36"/>
        </w:rPr>
        <w:t>____</w:t>
      </w:r>
      <w:r w:rsidR="003B3AD1">
        <w:rPr>
          <w:sz w:val="36"/>
          <w:szCs w:val="36"/>
        </w:rPr>
        <w:t>___</w:t>
      </w:r>
      <w:r w:rsidRPr="00765A97">
        <w:rPr>
          <w:sz w:val="36"/>
          <w:szCs w:val="36"/>
        </w:rPr>
        <w:t xml:space="preserve">, </w:t>
      </w:r>
    </w:p>
    <w:p w14:paraId="44A37A3B" w14:textId="77777777" w:rsidR="00667BC9" w:rsidRPr="00765A97" w:rsidRDefault="003B3AD1" w:rsidP="00667BC9">
      <w:pPr>
        <w:rPr>
          <w:sz w:val="36"/>
          <w:szCs w:val="36"/>
        </w:rPr>
      </w:pPr>
      <w:r>
        <w:rPr>
          <w:sz w:val="36"/>
          <w:szCs w:val="36"/>
        </w:rPr>
        <w:t xml:space="preserve">but  </w:t>
      </w:r>
      <w:r w:rsidR="00667BC9" w:rsidRPr="00765A97">
        <w:rPr>
          <w:sz w:val="36"/>
          <w:szCs w:val="36"/>
        </w:rPr>
        <w:t>Stellaluna</w:t>
      </w:r>
      <w:r>
        <w:rPr>
          <w:sz w:val="36"/>
          <w:szCs w:val="36"/>
        </w:rPr>
        <w:t xml:space="preserve"> </w:t>
      </w:r>
      <w:r w:rsidR="00667BC9" w:rsidRPr="00765A97">
        <w:rPr>
          <w:sz w:val="36"/>
          <w:szCs w:val="36"/>
        </w:rPr>
        <w:t>______</w:t>
      </w:r>
      <w:r>
        <w:rPr>
          <w:sz w:val="36"/>
          <w:szCs w:val="36"/>
        </w:rPr>
        <w:t>___________________________________________________</w:t>
      </w:r>
      <w:r w:rsidR="00667BC9" w:rsidRPr="00765A97">
        <w:rPr>
          <w:sz w:val="36"/>
          <w:szCs w:val="36"/>
        </w:rPr>
        <w:t>___</w:t>
      </w:r>
      <w:r>
        <w:rPr>
          <w:sz w:val="36"/>
          <w:szCs w:val="36"/>
        </w:rPr>
        <w:t xml:space="preserve"> </w:t>
      </w:r>
      <w:r w:rsidR="00667BC9" w:rsidRPr="00765A97">
        <w:rPr>
          <w:sz w:val="36"/>
          <w:szCs w:val="36"/>
        </w:rPr>
        <w:t>_______</w:t>
      </w:r>
      <w:r>
        <w:rPr>
          <w:sz w:val="36"/>
          <w:szCs w:val="36"/>
        </w:rPr>
        <w:t>________________</w:t>
      </w:r>
      <w:r w:rsidR="00667BC9" w:rsidRPr="00765A97">
        <w:rPr>
          <w:sz w:val="36"/>
          <w:szCs w:val="36"/>
        </w:rPr>
        <w:t>_______________________</w:t>
      </w:r>
      <w:r w:rsidR="00667BC9">
        <w:rPr>
          <w:sz w:val="36"/>
          <w:szCs w:val="36"/>
        </w:rPr>
        <w:t>_______________________</w:t>
      </w:r>
      <w:r w:rsidR="00667BC9" w:rsidRPr="00765A97">
        <w:rPr>
          <w:sz w:val="36"/>
          <w:szCs w:val="36"/>
        </w:rPr>
        <w:t>__.</w:t>
      </w:r>
    </w:p>
    <w:p w14:paraId="4E950FEF" w14:textId="7B51EC04" w:rsidR="00667BC9" w:rsidRPr="003B3AD1" w:rsidRDefault="00BA4C77" w:rsidP="003B3AD1">
      <w:pPr>
        <w:rPr>
          <w:sz w:val="48"/>
          <w:szCs w:val="48"/>
        </w:rPr>
        <w:sectPr w:rsidR="00667BC9" w:rsidRPr="003B3AD1">
          <w:headerReference w:type="default" r:id="rId17"/>
          <w:footerReference w:type="default" r:id="rId18"/>
          <w:pgSz w:w="15840" w:h="12240" w:orient="landscape"/>
          <w:pgMar w:top="1440" w:right="1440" w:bottom="1440" w:left="144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noProof/>
          <w:sz w:val="36"/>
          <w:szCs w:val="36"/>
        </w:rPr>
        <mc:AlternateContent>
          <mc:Choice Requires="wps">
            <w:drawing>
              <wp:anchor distT="0" distB="0" distL="114300" distR="114300" simplePos="0" relativeHeight="251685888" behindDoc="0" locked="0" layoutInCell="1" allowOverlap="1" wp14:anchorId="60BBA0C2" wp14:editId="4CDC44BE">
                <wp:simplePos x="0" y="0"/>
                <wp:positionH relativeFrom="column">
                  <wp:posOffset>-409575</wp:posOffset>
                </wp:positionH>
                <wp:positionV relativeFrom="paragraph">
                  <wp:posOffset>635000</wp:posOffset>
                </wp:positionV>
                <wp:extent cx="9064625" cy="2409825"/>
                <wp:effectExtent l="19050" t="19050" r="2222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4625" cy="2409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32.25pt;margin-top:50pt;width:713.75pt;height:18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" filled="f" strokecolor="black [3213]" strokeweight="2.25pt">
                <v:path arrowok="t"/>
              </v:rect>
            </w:pict>
          </mc:Fallback>
        </mc:AlternateContent>
      </w:r>
      <w:r w:rsidR="00667BC9" w:rsidRPr="00765A97">
        <w:rPr>
          <w:sz w:val="36"/>
          <w:szCs w:val="36"/>
        </w:rPr>
        <w:t xml:space="preserve">Stellaluna and the birds </w:t>
      </w:r>
      <w:r w:rsidR="00BC1D2F">
        <w:rPr>
          <w:sz w:val="36"/>
          <w:szCs w:val="36"/>
        </w:rPr>
        <w:t>learned that</w:t>
      </w:r>
      <w:r w:rsidR="00667BC9" w:rsidRPr="00765A97">
        <w:rPr>
          <w:sz w:val="36"/>
          <w:szCs w:val="36"/>
        </w:rPr>
        <w:t xml:space="preserve"> </w:t>
      </w:r>
      <w:r w:rsidR="00BC1D2F">
        <w:rPr>
          <w:sz w:val="36"/>
          <w:szCs w:val="36"/>
        </w:rPr>
        <w:t>____________</w:t>
      </w:r>
      <w:r w:rsidR="00667BC9" w:rsidRPr="00765A97">
        <w:rPr>
          <w:sz w:val="36"/>
          <w:szCs w:val="36"/>
        </w:rPr>
        <w:t>___</w:t>
      </w:r>
      <w:r w:rsidR="003B3AD1">
        <w:rPr>
          <w:sz w:val="36"/>
          <w:szCs w:val="36"/>
        </w:rPr>
        <w:t>_____________________</w:t>
      </w:r>
      <w:r w:rsidR="00667BC9" w:rsidRPr="00765A97">
        <w:rPr>
          <w:sz w:val="36"/>
          <w:szCs w:val="36"/>
        </w:rPr>
        <w:t>______</w:t>
      </w:r>
      <w:r w:rsidR="003B3AD1">
        <w:rPr>
          <w:sz w:val="36"/>
          <w:szCs w:val="36"/>
        </w:rPr>
        <w:t xml:space="preserve"> </w:t>
      </w:r>
      <w:r w:rsidR="00667BC9">
        <w:rPr>
          <w:sz w:val="36"/>
          <w:szCs w:val="36"/>
        </w:rPr>
        <w:t>________________________</w:t>
      </w:r>
      <w:r w:rsidR="00667BC9" w:rsidRPr="00765A97">
        <w:rPr>
          <w:sz w:val="36"/>
          <w:szCs w:val="36"/>
        </w:rPr>
        <w:t>_</w:t>
      </w:r>
      <w:r w:rsidR="003B3AD1">
        <w:rPr>
          <w:sz w:val="36"/>
          <w:szCs w:val="36"/>
        </w:rPr>
        <w:t>______________________________________________</w:t>
      </w:r>
      <w:r w:rsidR="00BC1D2F">
        <w:rPr>
          <w:sz w:val="36"/>
          <w:szCs w:val="36"/>
        </w:rPr>
        <w:t>.</w:t>
      </w:r>
    </w:p>
    <w:p w14:paraId="109AC109" w14:textId="77777777" w:rsidR="00BC1D2F" w:rsidRPr="00DB2F33" w:rsidRDefault="00BC1D2F" w:rsidP="00BC1D2F">
      <w:pPr>
        <w:spacing w:after="0" w:line="240" w:lineRule="auto"/>
        <w:jc w:val="center"/>
        <w:rPr>
          <w:rFonts w:asciiTheme="minorHAnsi" w:hAnsiTheme="minorHAnsi" w:cstheme="minorHAnsi"/>
        </w:rPr>
      </w:pPr>
      <w:r w:rsidRPr="00765A97">
        <w:rPr>
          <w:sz w:val="36"/>
          <w:szCs w:val="36"/>
        </w:rPr>
        <w:t>Culminating Activity</w:t>
      </w:r>
    </w:p>
    <w:p w14:paraId="1BEC2208" w14:textId="6788D5FA" w:rsidR="00BC1D2F" w:rsidRPr="00765A97" w:rsidRDefault="00BC1D2F" w:rsidP="00BC1D2F">
      <w:pPr>
        <w:rPr>
          <w:sz w:val="36"/>
          <w:szCs w:val="36"/>
        </w:rPr>
      </w:pPr>
      <w:r w:rsidRPr="00765A97">
        <w:rPr>
          <w:sz w:val="36"/>
          <w:szCs w:val="36"/>
        </w:rPr>
        <w:t>One thing that is the same ab</w:t>
      </w:r>
      <w:r>
        <w:rPr>
          <w:sz w:val="36"/>
          <w:szCs w:val="36"/>
        </w:rPr>
        <w:t xml:space="preserve">out the birds and Stellaluna is </w:t>
      </w:r>
      <w:r w:rsidRPr="00BC1D2F">
        <w:rPr>
          <w:b/>
          <w:color w:val="FF0000"/>
          <w:sz w:val="36"/>
          <w:szCs w:val="36"/>
          <w:u w:val="thick"/>
        </w:rPr>
        <w:t>that they both fly</w:t>
      </w:r>
      <w:r>
        <w:rPr>
          <w:sz w:val="36"/>
          <w:szCs w:val="36"/>
          <w:u w:val="thick"/>
        </w:rPr>
        <w:t>________.</w:t>
      </w:r>
    </w:p>
    <w:p w14:paraId="4CE24361" w14:textId="0040ED69" w:rsidR="00BC1D2F" w:rsidRPr="00765A97" w:rsidRDefault="00BC1D2F" w:rsidP="00BC1D2F">
      <w:pPr>
        <w:rPr>
          <w:sz w:val="36"/>
          <w:szCs w:val="36"/>
        </w:rPr>
      </w:pPr>
      <w:r w:rsidRPr="00765A97">
        <w:rPr>
          <w:sz w:val="36"/>
          <w:szCs w:val="36"/>
        </w:rPr>
        <w:t xml:space="preserve">One thing that is different is that the birds </w:t>
      </w:r>
      <w:r w:rsidRPr="00BC1D2F">
        <w:rPr>
          <w:b/>
          <w:color w:val="FF0000"/>
          <w:sz w:val="36"/>
          <w:szCs w:val="36"/>
          <w:u w:val="thick"/>
        </w:rPr>
        <w:t>eat worms</w:t>
      </w:r>
      <w:r>
        <w:rPr>
          <w:sz w:val="36"/>
          <w:szCs w:val="36"/>
          <w:u w:val="thick"/>
        </w:rPr>
        <w:t>____________________________,</w:t>
      </w:r>
      <w:r w:rsidRPr="00765A97">
        <w:rPr>
          <w:sz w:val="36"/>
          <w:szCs w:val="36"/>
        </w:rPr>
        <w:t xml:space="preserve"> </w:t>
      </w:r>
    </w:p>
    <w:p w14:paraId="1F3FBC1A" w14:textId="5B75FE0D" w:rsidR="00BC1D2F" w:rsidRPr="00765A97" w:rsidRDefault="00BC1D2F" w:rsidP="00BC1D2F">
      <w:pPr>
        <w:rPr>
          <w:sz w:val="36"/>
          <w:szCs w:val="36"/>
        </w:rPr>
      </w:pPr>
      <w:r>
        <w:rPr>
          <w:sz w:val="36"/>
          <w:szCs w:val="36"/>
        </w:rPr>
        <w:t xml:space="preserve">but  </w:t>
      </w:r>
      <w:r w:rsidRPr="00765A97">
        <w:rPr>
          <w:sz w:val="36"/>
          <w:szCs w:val="36"/>
        </w:rPr>
        <w:t>Stellaluna</w:t>
      </w:r>
      <w:r>
        <w:rPr>
          <w:sz w:val="36"/>
          <w:szCs w:val="36"/>
        </w:rPr>
        <w:t xml:space="preserve"> </w:t>
      </w:r>
      <w:r w:rsidR="002476B5">
        <w:rPr>
          <w:b/>
          <w:color w:val="FF0000"/>
          <w:sz w:val="36"/>
          <w:szCs w:val="36"/>
          <w:u w:val="thick"/>
        </w:rPr>
        <w:t>eats fruit</w:t>
      </w:r>
      <w:r>
        <w:rPr>
          <w:sz w:val="36"/>
          <w:szCs w:val="36"/>
        </w:rPr>
        <w:t>_</w:t>
      </w:r>
      <w:r w:rsidR="002476B5">
        <w:rPr>
          <w:sz w:val="36"/>
          <w:szCs w:val="36"/>
        </w:rPr>
        <w:t>___</w:t>
      </w:r>
      <w:r w:rsidRPr="00765A97">
        <w:rPr>
          <w:sz w:val="36"/>
          <w:szCs w:val="36"/>
        </w:rPr>
        <w:t>_______________________</w:t>
      </w:r>
      <w:r>
        <w:rPr>
          <w:sz w:val="36"/>
          <w:szCs w:val="36"/>
        </w:rPr>
        <w:t>_______________________</w:t>
      </w:r>
      <w:r w:rsidRPr="00765A97">
        <w:rPr>
          <w:sz w:val="36"/>
          <w:szCs w:val="36"/>
        </w:rPr>
        <w:t>__.</w:t>
      </w:r>
    </w:p>
    <w:p w14:paraId="6B1FFF72" w14:textId="2B976392" w:rsidR="00BC1D2F" w:rsidRPr="002476B5" w:rsidRDefault="002476B5" w:rsidP="00BC1D2F">
      <w:pPr>
        <w:rPr>
          <w:sz w:val="48"/>
          <w:szCs w:val="48"/>
        </w:rPr>
        <w:sectPr w:rsidR="00BC1D2F" w:rsidRPr="002476B5">
          <w:headerReference w:type="default" r:id="rId19"/>
          <w:footerReference w:type="default" r:id="rId20"/>
          <w:pgSz w:w="15840" w:h="12240" w:orient="landscape"/>
          <w:pgMar w:top="1440" w:right="1440" w:bottom="1440" w:left="144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b/>
          <w:noProof/>
          <w:color w:val="FF0000"/>
          <w:sz w:val="36"/>
          <w:szCs w:val="36"/>
          <w:u w:val="thick"/>
        </w:rPr>
        <w:drawing>
          <wp:anchor distT="0" distB="0" distL="114300" distR="114300" simplePos="0" relativeHeight="251689984" behindDoc="0" locked="0" layoutInCell="1" allowOverlap="1" wp14:anchorId="48995A57" wp14:editId="6F76E9E8">
            <wp:simplePos x="0" y="0"/>
            <wp:positionH relativeFrom="column">
              <wp:posOffset>3194050</wp:posOffset>
            </wp:positionH>
            <wp:positionV relativeFrom="paragraph">
              <wp:posOffset>1581785</wp:posOffset>
            </wp:positionV>
            <wp:extent cx="1266825" cy="523240"/>
            <wp:effectExtent l="38100" t="228600" r="66675" b="219710"/>
            <wp:wrapSquare wrapText="bothSides"/>
            <wp:docPr id="6" name="Picture 6" descr="C:\Documents and Settings\MCGARCA\Local Settings\Temporary Internet Files\Content.IE5\5AIMDWR1\MC9004374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GARCA\Local Settings\Temporary Internet Files\Content.IE5\5AIMDWR1\MC900437481[1].wmf"/>
                    <pic:cNvPicPr>
                      <a:picLocks noChangeAspect="1" noChangeArrowheads="1"/>
                    </pic:cNvPicPr>
                  </pic:nvPicPr>
                  <pic:blipFill rotWithShape="1">
                    <a:blip r:embed="rId21">
                      <a:extLst>
                        <a:ext uri="{28A0092B-C50C-407E-A947-70E740481C1C}">
                          <a14:useLocalDpi xmlns:a14="http://schemas.microsoft.com/office/drawing/2010/main" val="0"/>
                        </a:ext>
                      </a:extLst>
                    </a:blip>
                    <a:srcRect l="9693" t="9524" r="22449" b="53061"/>
                    <a:stretch/>
                  </pic:blipFill>
                  <pic:spPr bwMode="auto">
                    <a:xfrm rot="1318256">
                      <a:off x="0" y="0"/>
                      <a:ext cx="1266825" cy="523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FF0000"/>
          <w:sz w:val="36"/>
          <w:szCs w:val="36"/>
          <w:u w:val="thick"/>
        </w:rPr>
        <w:drawing>
          <wp:anchor distT="0" distB="0" distL="114300" distR="114300" simplePos="0" relativeHeight="251688960" behindDoc="0" locked="0" layoutInCell="1" allowOverlap="1" wp14:anchorId="2F1D3D64" wp14:editId="10735479">
            <wp:simplePos x="0" y="0"/>
            <wp:positionH relativeFrom="column">
              <wp:posOffset>2354580</wp:posOffset>
            </wp:positionH>
            <wp:positionV relativeFrom="paragraph">
              <wp:posOffset>1798320</wp:posOffset>
            </wp:positionV>
            <wp:extent cx="1514475" cy="614045"/>
            <wp:effectExtent l="0" t="38100" r="0" b="186055"/>
            <wp:wrapSquare wrapText="bothSides"/>
            <wp:docPr id="5" name="Picture 5" descr="C:\Documents and Settings\MCGARCA\Local Settings\Temporary Internet Files\Content.IE5\DABIL4XX\MP9003847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GARCA\Local Settings\Temporary Internet Files\Content.IE5\DABIL4XX\MP900384733[1].jpg"/>
                    <pic:cNvPicPr>
                      <a:picLocks noChangeAspect="1" noChangeArrowheads="1"/>
                    </pic:cNvPicPr>
                  </pic:nvPicPr>
                  <pic:blipFill>
                    <a:blip r:embed="rId22">
                      <a:extLst>
                        <a:ext uri="{BEBA8EAE-BF5A-486C-A8C5-ECC9F3942E4B}">
                          <a14:imgProps xmlns:a14="http://schemas.microsoft.com/office/drawing/2010/main">
                            <a14:imgLayer r:embed="rId23">
                              <a14:imgEffect>
                                <a14:backgroundRemoval t="9390" b="100000" l="0" r="100000"/>
                              </a14:imgEffect>
                            </a14:imgLayer>
                          </a14:imgProps>
                        </a:ext>
                        <a:ext uri="{28A0092B-C50C-407E-A947-70E740481C1C}">
                          <a14:useLocalDpi xmlns:a14="http://schemas.microsoft.com/office/drawing/2010/main" val="0"/>
                        </a:ext>
                      </a:extLst>
                    </a:blip>
                    <a:srcRect/>
                    <a:stretch>
                      <a:fillRect/>
                    </a:stretch>
                  </pic:blipFill>
                  <pic:spPr bwMode="auto">
                    <a:xfrm rot="1367146">
                      <a:off x="0" y="0"/>
                      <a:ext cx="151447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0000"/>
          <w:sz w:val="36"/>
          <w:szCs w:val="36"/>
          <w:u w:val="thick"/>
        </w:rPr>
        <w:drawing>
          <wp:anchor distT="0" distB="0" distL="114300" distR="114300" simplePos="0" relativeHeight="251660287" behindDoc="0" locked="0" layoutInCell="1" allowOverlap="1" wp14:anchorId="06F1AA4B" wp14:editId="34696ABF">
            <wp:simplePos x="0" y="0"/>
            <wp:positionH relativeFrom="column">
              <wp:posOffset>2295525</wp:posOffset>
            </wp:positionH>
            <wp:positionV relativeFrom="paragraph">
              <wp:posOffset>1243965</wp:posOffset>
            </wp:positionV>
            <wp:extent cx="2476500" cy="1768475"/>
            <wp:effectExtent l="0" t="0" r="0" b="3175"/>
            <wp:wrapSquare wrapText="bothSides"/>
            <wp:docPr id="7" name="Picture 7" descr="C:\Documents and Settings\MCGARCA\Local Settings\Temporary Internet Files\Content.IE5\9CMACPUL\MP900386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CGARCA\Local Settings\Temporary Internet Files\Content.IE5\9CMACPUL\MP900386103[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0"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D2F">
        <w:rPr>
          <w:noProof/>
          <w:sz w:val="36"/>
          <w:szCs w:val="36"/>
        </w:rPr>
        <mc:AlternateContent>
          <mc:Choice Requires="wps">
            <w:drawing>
              <wp:anchor distT="0" distB="0" distL="114300" distR="114300" simplePos="0" relativeHeight="251687936" behindDoc="0" locked="0" layoutInCell="1" allowOverlap="1" wp14:anchorId="459795A0" wp14:editId="5603E77A">
                <wp:simplePos x="0" y="0"/>
                <wp:positionH relativeFrom="column">
                  <wp:posOffset>-409903</wp:posOffset>
                </wp:positionH>
                <wp:positionV relativeFrom="paragraph">
                  <wp:posOffset>630446</wp:posOffset>
                </wp:positionV>
                <wp:extent cx="9064625" cy="2490951"/>
                <wp:effectExtent l="19050" t="19050" r="22225"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4625" cy="249095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2.3pt;margin-top:49.65pt;width:713.75pt;height:19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" filled="f" strokecolor="black [3213]" strokeweight="2.25pt">
                <v:path arrowok="t"/>
              </v:rect>
            </w:pict>
          </mc:Fallback>
        </mc:AlternateContent>
      </w:r>
      <w:r w:rsidR="00BC1D2F" w:rsidRPr="00BC1D2F">
        <w:rPr>
          <w:sz w:val="36"/>
          <w:szCs w:val="36"/>
        </w:rPr>
        <w:t xml:space="preserve"> </w:t>
      </w:r>
      <w:r w:rsidR="00BC1D2F" w:rsidRPr="00765A97">
        <w:rPr>
          <w:sz w:val="36"/>
          <w:szCs w:val="36"/>
        </w:rPr>
        <w:t xml:space="preserve">Stellaluna and the birds </w:t>
      </w:r>
      <w:r w:rsidR="00BC1D2F">
        <w:rPr>
          <w:sz w:val="36"/>
          <w:szCs w:val="36"/>
        </w:rPr>
        <w:t>learned that</w:t>
      </w:r>
      <w:r w:rsidR="00BC1D2F" w:rsidRPr="00765A97">
        <w:rPr>
          <w:sz w:val="36"/>
          <w:szCs w:val="36"/>
        </w:rPr>
        <w:t xml:space="preserve"> </w:t>
      </w:r>
      <w:r w:rsidR="00BC1D2F">
        <w:rPr>
          <w:sz w:val="36"/>
          <w:szCs w:val="36"/>
        </w:rPr>
        <w:t xml:space="preserve"> </w:t>
      </w:r>
      <w:r>
        <w:rPr>
          <w:b/>
          <w:color w:val="FF0000"/>
          <w:sz w:val="36"/>
          <w:szCs w:val="36"/>
          <w:u w:val="thick"/>
        </w:rPr>
        <w:t>they can be different and feel so much alike. They are friends</w:t>
      </w:r>
    </w:p>
    <w:p w14:paraId="4791303F" w14:textId="57B934FD" w:rsidR="002476B5" w:rsidRDefault="002476B5" w:rsidP="002476B5">
      <w:pPr>
        <w:tabs>
          <w:tab w:val="left" w:pos="7846"/>
        </w:tabs>
        <w:rPr>
          <w:sz w:val="48"/>
          <w:szCs w:val="48"/>
        </w:rPr>
      </w:pPr>
    </w:p>
    <w:sectPr w:rsidR="002476B5" w:rsidSect="00765A97">
      <w:foot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947FC" w14:textId="77777777" w:rsidR="002C1602" w:rsidRDefault="002C1602" w:rsidP="007C5C7E">
      <w:pPr>
        <w:spacing w:after="0" w:line="240" w:lineRule="auto"/>
      </w:pPr>
      <w:r>
        <w:separator/>
      </w:r>
    </w:p>
  </w:endnote>
  <w:endnote w:type="continuationSeparator" w:id="0">
    <w:p w14:paraId="2801CFF8" w14:textId="77777777" w:rsidR="002C1602" w:rsidRDefault="002C1602" w:rsidP="007C5C7E">
      <w:pPr>
        <w:spacing w:after="0" w:line="240" w:lineRule="auto"/>
      </w:pPr>
      <w:r>
        <w:continuationSeparator/>
      </w:r>
    </w:p>
  </w:endnote>
  <w:endnote w:type="continuationNotice" w:id="1">
    <w:p w14:paraId="18264AD8" w14:textId="77777777" w:rsidR="002C1602" w:rsidRDefault="002C1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303976"/>
      <w:docPartObj>
        <w:docPartGallery w:val="Page Numbers (Bottom of Page)"/>
        <w:docPartUnique/>
      </w:docPartObj>
    </w:sdtPr>
    <w:sdtEndPr>
      <w:rPr>
        <w:noProof/>
      </w:rPr>
    </w:sdtEndPr>
    <w:sdtContent>
      <w:p w14:paraId="41F477E2" w14:textId="7C5617BD" w:rsidR="002C1602" w:rsidRDefault="002C1602" w:rsidP="00082EB8">
        <w:pPr>
          <w:pStyle w:val="Footer"/>
          <w:jc w:val="center"/>
          <w:rPr>
            <w:b/>
            <w:noProof/>
          </w:rPr>
        </w:pPr>
        <w:r>
          <w:t xml:space="preserve">Page </w:t>
        </w:r>
        <w:r>
          <w:fldChar w:fldCharType="begin"/>
        </w:r>
        <w:r>
          <w:instrText xml:space="preserve"> PAGE   \* MERGEFORMAT </w:instrText>
        </w:r>
        <w:r>
          <w:fldChar w:fldCharType="separate"/>
        </w:r>
        <w:r w:rsidR="009C03CB" w:rsidRPr="009C03CB">
          <w:rPr>
            <w:b/>
            <w:noProof/>
          </w:rPr>
          <w:t>1</w:t>
        </w:r>
        <w:r>
          <w:rPr>
            <w:b/>
            <w:noProof/>
          </w:rPr>
          <w:fldChar w:fldCharType="end"/>
        </w:r>
        <w:r>
          <w:rPr>
            <w:b/>
            <w:noProof/>
          </w:rPr>
          <w:t xml:space="preserve"> </w:t>
        </w:r>
        <w:r>
          <w:rPr>
            <w:noProof/>
          </w:rPr>
          <w:t xml:space="preserve">of </w:t>
        </w:r>
        <w:r>
          <w:rPr>
            <w:b/>
            <w:noProof/>
          </w:rPr>
          <w:t>17</w:t>
        </w:r>
      </w:p>
      <w:p w14:paraId="779B9F2B" w14:textId="77777777" w:rsidR="002C1602" w:rsidRDefault="009C03CB" w:rsidP="00082EB8">
        <w:pPr>
          <w:pStyle w:val="Footer"/>
          <w:jc w:val="center"/>
        </w:pPr>
      </w:p>
    </w:sdtContent>
  </w:sdt>
  <w:p w14:paraId="28363221" w14:textId="77777777" w:rsidR="002C1602" w:rsidRDefault="002C16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09572"/>
      <w:docPartObj>
        <w:docPartGallery w:val="Page Numbers (Bottom of Page)"/>
        <w:docPartUnique/>
      </w:docPartObj>
    </w:sdtPr>
    <w:sdtEndPr>
      <w:rPr>
        <w:noProof/>
      </w:rPr>
    </w:sdtEndPr>
    <w:sdtContent>
      <w:p w14:paraId="20016553" w14:textId="4F585B8A" w:rsidR="002C1602" w:rsidRDefault="002C1602" w:rsidP="00082EB8">
        <w:pPr>
          <w:pStyle w:val="Footer"/>
          <w:jc w:val="center"/>
          <w:rPr>
            <w:b/>
            <w:noProof/>
          </w:rPr>
        </w:pPr>
        <w:r>
          <w:t xml:space="preserve">Page </w:t>
        </w:r>
        <w:r>
          <w:fldChar w:fldCharType="begin"/>
        </w:r>
        <w:r>
          <w:instrText xml:space="preserve"> PAGE   \* MERGEFORMAT </w:instrText>
        </w:r>
        <w:r>
          <w:fldChar w:fldCharType="separate"/>
        </w:r>
        <w:r w:rsidR="002D791C" w:rsidRPr="002D791C">
          <w:rPr>
            <w:b/>
            <w:noProof/>
          </w:rPr>
          <w:t>16</w:t>
        </w:r>
        <w:r>
          <w:rPr>
            <w:b/>
            <w:noProof/>
          </w:rPr>
          <w:fldChar w:fldCharType="end"/>
        </w:r>
        <w:r>
          <w:rPr>
            <w:b/>
            <w:noProof/>
          </w:rPr>
          <w:t xml:space="preserve"> </w:t>
        </w:r>
        <w:r>
          <w:rPr>
            <w:noProof/>
          </w:rPr>
          <w:t xml:space="preserve">of </w:t>
        </w:r>
        <w:r>
          <w:rPr>
            <w:b/>
            <w:noProof/>
          </w:rPr>
          <w:t>17</w:t>
        </w:r>
      </w:p>
      <w:p w14:paraId="7098F239" w14:textId="77777777" w:rsidR="002C1602" w:rsidRPr="004E3662" w:rsidRDefault="002C1602" w:rsidP="003B3AD1">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p w14:paraId="36916314" w14:textId="77777777" w:rsidR="002C1602" w:rsidRDefault="009C03CB" w:rsidP="00082EB8">
        <w:pPr>
          <w:pStyle w:val="Footer"/>
          <w:jc w:val="center"/>
        </w:pPr>
      </w:p>
    </w:sdtContent>
  </w:sdt>
  <w:p w14:paraId="0292BF2D" w14:textId="77777777" w:rsidR="002C1602" w:rsidRDefault="002C16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CC959" w14:textId="77777777" w:rsidR="002C1602" w:rsidRPr="004E3662" w:rsidRDefault="002C1602">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5689B" w14:textId="77777777" w:rsidR="002C1602" w:rsidRDefault="002C1602" w:rsidP="007C5C7E">
      <w:pPr>
        <w:spacing w:after="0" w:line="240" w:lineRule="auto"/>
      </w:pPr>
      <w:r>
        <w:separator/>
      </w:r>
    </w:p>
  </w:footnote>
  <w:footnote w:type="continuationSeparator" w:id="0">
    <w:p w14:paraId="6A2A56B3" w14:textId="77777777" w:rsidR="002C1602" w:rsidRDefault="002C1602" w:rsidP="007C5C7E">
      <w:pPr>
        <w:spacing w:after="0" w:line="240" w:lineRule="auto"/>
      </w:pPr>
      <w:r>
        <w:continuationSeparator/>
      </w:r>
    </w:p>
  </w:footnote>
  <w:footnote w:type="continuationNotice" w:id="1">
    <w:p w14:paraId="27A0C15C" w14:textId="77777777" w:rsidR="002C1602" w:rsidRDefault="002C160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E2ED2" w14:textId="05672DE3" w:rsidR="002C1602" w:rsidRDefault="002C1602">
    <w:pPr>
      <w:pStyle w:val="Header"/>
    </w:pPr>
    <w:r>
      <w:t>Clark County School District</w:t>
    </w:r>
    <w:r>
      <w:ptab w:relativeTo="margin" w:alignment="center" w:leader="none"/>
    </w:r>
    <w:r w:rsidRPr="00DA607C">
      <w:rPr>
        <w:i/>
      </w:rPr>
      <w:t>Stellaluna</w:t>
    </w:r>
    <w:r>
      <w:ptab w:relativeTo="margin" w:alignment="right" w:leader="none"/>
    </w:r>
    <w:r>
      <w:t>Recommended for Grade K</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51E7" w14:textId="77777777" w:rsidR="002C1602" w:rsidRDefault="002C1602">
    <w:pPr>
      <w:pStyle w:val="Header"/>
    </w:pPr>
    <w:r>
      <w:t>Clark County School District</w:t>
    </w:r>
    <w:r>
      <w:ptab w:relativeTo="margin" w:alignment="center" w:leader="none"/>
    </w:r>
    <w:r w:rsidRPr="00DA607C">
      <w:rPr>
        <w:i/>
      </w:rPr>
      <w:t>Stellaluna</w:t>
    </w:r>
    <w:r>
      <w:ptab w:relativeTo="margin" w:alignment="right" w:leader="none"/>
    </w:r>
    <w:r>
      <w:t>Recommended for Grades 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B2A88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5"/>
  </w:num>
  <w:num w:numId="5">
    <w:abstractNumId w:val="1"/>
  </w:num>
  <w:num w:numId="6">
    <w:abstractNumId w:val="7"/>
  </w:num>
  <w:num w:numId="7">
    <w:abstractNumId w:val="10"/>
  </w:num>
  <w:num w:numId="8">
    <w:abstractNumId w:val="0"/>
  </w:num>
  <w:num w:numId="9">
    <w:abstractNumId w:val="14"/>
  </w:num>
  <w:num w:numId="10">
    <w:abstractNumId w:val="11"/>
  </w:num>
  <w:num w:numId="11">
    <w:abstractNumId w:val="13"/>
  </w:num>
  <w:num w:numId="12">
    <w:abstractNumId w:val="2"/>
  </w:num>
  <w:num w:numId="13">
    <w:abstractNumId w:val="15"/>
  </w:num>
  <w:num w:numId="14">
    <w:abstractNumId w:val="9"/>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3AC2"/>
    <w:rsid w:val="000061DF"/>
    <w:rsid w:val="00023430"/>
    <w:rsid w:val="00026D6A"/>
    <w:rsid w:val="00027292"/>
    <w:rsid w:val="0003628C"/>
    <w:rsid w:val="000601D8"/>
    <w:rsid w:val="000629C6"/>
    <w:rsid w:val="00070277"/>
    <w:rsid w:val="0007569E"/>
    <w:rsid w:val="00081A99"/>
    <w:rsid w:val="00082EB8"/>
    <w:rsid w:val="00093A75"/>
    <w:rsid w:val="00097A95"/>
    <w:rsid w:val="000B21CE"/>
    <w:rsid w:val="000B5786"/>
    <w:rsid w:val="000C1F21"/>
    <w:rsid w:val="000C65C7"/>
    <w:rsid w:val="000D5E11"/>
    <w:rsid w:val="000D7AE9"/>
    <w:rsid w:val="000F1710"/>
    <w:rsid w:val="000F1C80"/>
    <w:rsid w:val="000F2001"/>
    <w:rsid w:val="000F58E6"/>
    <w:rsid w:val="00101696"/>
    <w:rsid w:val="001034D9"/>
    <w:rsid w:val="00110DC7"/>
    <w:rsid w:val="00112A40"/>
    <w:rsid w:val="001254BE"/>
    <w:rsid w:val="00135757"/>
    <w:rsid w:val="0013668E"/>
    <w:rsid w:val="0014347E"/>
    <w:rsid w:val="00144A4B"/>
    <w:rsid w:val="00172736"/>
    <w:rsid w:val="00174578"/>
    <w:rsid w:val="00175E33"/>
    <w:rsid w:val="00177848"/>
    <w:rsid w:val="001862BD"/>
    <w:rsid w:val="0018635B"/>
    <w:rsid w:val="00193EB0"/>
    <w:rsid w:val="001A2A7C"/>
    <w:rsid w:val="001B7435"/>
    <w:rsid w:val="001C1D02"/>
    <w:rsid w:val="001C7D7D"/>
    <w:rsid w:val="001D1D3B"/>
    <w:rsid w:val="001D6E94"/>
    <w:rsid w:val="001E2923"/>
    <w:rsid w:val="001E3145"/>
    <w:rsid w:val="001F1840"/>
    <w:rsid w:val="00206279"/>
    <w:rsid w:val="00207EEA"/>
    <w:rsid w:val="00213057"/>
    <w:rsid w:val="00225F5F"/>
    <w:rsid w:val="002269C7"/>
    <w:rsid w:val="00232570"/>
    <w:rsid w:val="002425B8"/>
    <w:rsid w:val="002476B5"/>
    <w:rsid w:val="00247713"/>
    <w:rsid w:val="00255209"/>
    <w:rsid w:val="00286F6B"/>
    <w:rsid w:val="00292C8F"/>
    <w:rsid w:val="00293076"/>
    <w:rsid w:val="00295956"/>
    <w:rsid w:val="002A6D18"/>
    <w:rsid w:val="002B4002"/>
    <w:rsid w:val="002C1602"/>
    <w:rsid w:val="002C77A8"/>
    <w:rsid w:val="002D791C"/>
    <w:rsid w:val="002E122F"/>
    <w:rsid w:val="002E2972"/>
    <w:rsid w:val="002F2270"/>
    <w:rsid w:val="002F4D99"/>
    <w:rsid w:val="002F6E5E"/>
    <w:rsid w:val="00316830"/>
    <w:rsid w:val="00317539"/>
    <w:rsid w:val="00320A5A"/>
    <w:rsid w:val="003341C9"/>
    <w:rsid w:val="0033568A"/>
    <w:rsid w:val="00352FF3"/>
    <w:rsid w:val="00357D5B"/>
    <w:rsid w:val="00361B14"/>
    <w:rsid w:val="00374821"/>
    <w:rsid w:val="00380612"/>
    <w:rsid w:val="00382434"/>
    <w:rsid w:val="003924EA"/>
    <w:rsid w:val="003A0823"/>
    <w:rsid w:val="003A1A86"/>
    <w:rsid w:val="003B3AD1"/>
    <w:rsid w:val="003C1ABD"/>
    <w:rsid w:val="003C4B0D"/>
    <w:rsid w:val="003E0AAA"/>
    <w:rsid w:val="00402B6A"/>
    <w:rsid w:val="0041303A"/>
    <w:rsid w:val="0043029A"/>
    <w:rsid w:val="00433701"/>
    <w:rsid w:val="004348C4"/>
    <w:rsid w:val="00456384"/>
    <w:rsid w:val="00457D5F"/>
    <w:rsid w:val="0046144C"/>
    <w:rsid w:val="004661F5"/>
    <w:rsid w:val="00490AD3"/>
    <w:rsid w:val="0049439A"/>
    <w:rsid w:val="004A0642"/>
    <w:rsid w:val="004A47B4"/>
    <w:rsid w:val="004A6DEB"/>
    <w:rsid w:val="004B0FDF"/>
    <w:rsid w:val="004B2372"/>
    <w:rsid w:val="004C328D"/>
    <w:rsid w:val="004C493C"/>
    <w:rsid w:val="004D3BFD"/>
    <w:rsid w:val="004D6C9D"/>
    <w:rsid w:val="004E6A5C"/>
    <w:rsid w:val="00511F20"/>
    <w:rsid w:val="00513826"/>
    <w:rsid w:val="005222B3"/>
    <w:rsid w:val="005305B5"/>
    <w:rsid w:val="00531249"/>
    <w:rsid w:val="00533A39"/>
    <w:rsid w:val="00545861"/>
    <w:rsid w:val="005464AA"/>
    <w:rsid w:val="00551164"/>
    <w:rsid w:val="005546BA"/>
    <w:rsid w:val="00557D31"/>
    <w:rsid w:val="0057360F"/>
    <w:rsid w:val="005818BC"/>
    <w:rsid w:val="005825A3"/>
    <w:rsid w:val="0058463C"/>
    <w:rsid w:val="00585417"/>
    <w:rsid w:val="0059125A"/>
    <w:rsid w:val="0059136E"/>
    <w:rsid w:val="00595C59"/>
    <w:rsid w:val="005B6C42"/>
    <w:rsid w:val="005E3505"/>
    <w:rsid w:val="005F445E"/>
    <w:rsid w:val="005F6F91"/>
    <w:rsid w:val="00607349"/>
    <w:rsid w:val="006232E3"/>
    <w:rsid w:val="006378AF"/>
    <w:rsid w:val="00642EDF"/>
    <w:rsid w:val="006444A1"/>
    <w:rsid w:val="00646C65"/>
    <w:rsid w:val="006478A1"/>
    <w:rsid w:val="00655415"/>
    <w:rsid w:val="00667BC9"/>
    <w:rsid w:val="006713E6"/>
    <w:rsid w:val="006A0D76"/>
    <w:rsid w:val="006A1277"/>
    <w:rsid w:val="006A474A"/>
    <w:rsid w:val="006B0EFD"/>
    <w:rsid w:val="006B4055"/>
    <w:rsid w:val="006C3333"/>
    <w:rsid w:val="006E60E1"/>
    <w:rsid w:val="006E7C5A"/>
    <w:rsid w:val="006F03E1"/>
    <w:rsid w:val="00711F4B"/>
    <w:rsid w:val="0071580F"/>
    <w:rsid w:val="00723A87"/>
    <w:rsid w:val="00730573"/>
    <w:rsid w:val="007568BD"/>
    <w:rsid w:val="00765A97"/>
    <w:rsid w:val="00785F98"/>
    <w:rsid w:val="00790078"/>
    <w:rsid w:val="00792B6D"/>
    <w:rsid w:val="007A1465"/>
    <w:rsid w:val="007B449E"/>
    <w:rsid w:val="007B5485"/>
    <w:rsid w:val="007B5A9D"/>
    <w:rsid w:val="007C1EF1"/>
    <w:rsid w:val="007C2CF3"/>
    <w:rsid w:val="007C5C7E"/>
    <w:rsid w:val="008101B1"/>
    <w:rsid w:val="008101BC"/>
    <w:rsid w:val="00813997"/>
    <w:rsid w:val="00816EE6"/>
    <w:rsid w:val="00822A41"/>
    <w:rsid w:val="0082475F"/>
    <w:rsid w:val="00841C15"/>
    <w:rsid w:val="008437BA"/>
    <w:rsid w:val="008517EB"/>
    <w:rsid w:val="0085224F"/>
    <w:rsid w:val="0085291B"/>
    <w:rsid w:val="0085507D"/>
    <w:rsid w:val="00861698"/>
    <w:rsid w:val="00877FE5"/>
    <w:rsid w:val="008A3ED3"/>
    <w:rsid w:val="008C1304"/>
    <w:rsid w:val="008D142B"/>
    <w:rsid w:val="008D30C9"/>
    <w:rsid w:val="008E2FB2"/>
    <w:rsid w:val="008E35BA"/>
    <w:rsid w:val="008E4BD8"/>
    <w:rsid w:val="008F0E69"/>
    <w:rsid w:val="00910D81"/>
    <w:rsid w:val="00922685"/>
    <w:rsid w:val="00926F37"/>
    <w:rsid w:val="009276C1"/>
    <w:rsid w:val="00927DFE"/>
    <w:rsid w:val="0093038E"/>
    <w:rsid w:val="0093474C"/>
    <w:rsid w:val="00936A47"/>
    <w:rsid w:val="0095234C"/>
    <w:rsid w:val="00975708"/>
    <w:rsid w:val="009763E2"/>
    <w:rsid w:val="00986747"/>
    <w:rsid w:val="00995B92"/>
    <w:rsid w:val="009A5C5D"/>
    <w:rsid w:val="009B08A6"/>
    <w:rsid w:val="009B2F14"/>
    <w:rsid w:val="009B483A"/>
    <w:rsid w:val="009C03CB"/>
    <w:rsid w:val="009D602B"/>
    <w:rsid w:val="009E02B5"/>
    <w:rsid w:val="009E0473"/>
    <w:rsid w:val="009E6E94"/>
    <w:rsid w:val="00A17BC0"/>
    <w:rsid w:val="00A32132"/>
    <w:rsid w:val="00A33BFA"/>
    <w:rsid w:val="00A4516C"/>
    <w:rsid w:val="00A5115B"/>
    <w:rsid w:val="00A607AF"/>
    <w:rsid w:val="00A7045F"/>
    <w:rsid w:val="00A74BCC"/>
    <w:rsid w:val="00A75951"/>
    <w:rsid w:val="00A76EC9"/>
    <w:rsid w:val="00A803B0"/>
    <w:rsid w:val="00A8318F"/>
    <w:rsid w:val="00AA210B"/>
    <w:rsid w:val="00AB351F"/>
    <w:rsid w:val="00AB4373"/>
    <w:rsid w:val="00AC0831"/>
    <w:rsid w:val="00AC350E"/>
    <w:rsid w:val="00AC3944"/>
    <w:rsid w:val="00AC67AC"/>
    <w:rsid w:val="00AD0170"/>
    <w:rsid w:val="00AD155A"/>
    <w:rsid w:val="00AE187D"/>
    <w:rsid w:val="00AF6459"/>
    <w:rsid w:val="00B0000C"/>
    <w:rsid w:val="00B00CD0"/>
    <w:rsid w:val="00B01602"/>
    <w:rsid w:val="00B02726"/>
    <w:rsid w:val="00B10567"/>
    <w:rsid w:val="00B13FBF"/>
    <w:rsid w:val="00B332FB"/>
    <w:rsid w:val="00B33758"/>
    <w:rsid w:val="00B44D3C"/>
    <w:rsid w:val="00B474EF"/>
    <w:rsid w:val="00B63D15"/>
    <w:rsid w:val="00B847AE"/>
    <w:rsid w:val="00B85AD0"/>
    <w:rsid w:val="00B87F16"/>
    <w:rsid w:val="00B91C10"/>
    <w:rsid w:val="00B91E29"/>
    <w:rsid w:val="00B9763E"/>
    <w:rsid w:val="00BA4C77"/>
    <w:rsid w:val="00BB626D"/>
    <w:rsid w:val="00BB744C"/>
    <w:rsid w:val="00BC1D2F"/>
    <w:rsid w:val="00BC72D3"/>
    <w:rsid w:val="00BD63EB"/>
    <w:rsid w:val="00BE64AB"/>
    <w:rsid w:val="00BE744E"/>
    <w:rsid w:val="00BF076B"/>
    <w:rsid w:val="00C343EB"/>
    <w:rsid w:val="00C35639"/>
    <w:rsid w:val="00C42532"/>
    <w:rsid w:val="00C60BB6"/>
    <w:rsid w:val="00C6107E"/>
    <w:rsid w:val="00C62ECC"/>
    <w:rsid w:val="00C67BC6"/>
    <w:rsid w:val="00C70A66"/>
    <w:rsid w:val="00C75F0E"/>
    <w:rsid w:val="00C7764C"/>
    <w:rsid w:val="00CA07EF"/>
    <w:rsid w:val="00CA11DA"/>
    <w:rsid w:val="00CA218E"/>
    <w:rsid w:val="00CA4DF8"/>
    <w:rsid w:val="00CA573D"/>
    <w:rsid w:val="00CC3781"/>
    <w:rsid w:val="00CC51A2"/>
    <w:rsid w:val="00CD2949"/>
    <w:rsid w:val="00CD3C10"/>
    <w:rsid w:val="00CD4D12"/>
    <w:rsid w:val="00CD6B7F"/>
    <w:rsid w:val="00CF3DCC"/>
    <w:rsid w:val="00D012C5"/>
    <w:rsid w:val="00D06B42"/>
    <w:rsid w:val="00D0707B"/>
    <w:rsid w:val="00D10BF8"/>
    <w:rsid w:val="00D140AD"/>
    <w:rsid w:val="00D21358"/>
    <w:rsid w:val="00D26F24"/>
    <w:rsid w:val="00D40054"/>
    <w:rsid w:val="00D50B26"/>
    <w:rsid w:val="00D65CBA"/>
    <w:rsid w:val="00D82B1D"/>
    <w:rsid w:val="00D86897"/>
    <w:rsid w:val="00D96F8F"/>
    <w:rsid w:val="00DA4891"/>
    <w:rsid w:val="00DA55BE"/>
    <w:rsid w:val="00DA607C"/>
    <w:rsid w:val="00DA6AE5"/>
    <w:rsid w:val="00DB2F33"/>
    <w:rsid w:val="00DB308F"/>
    <w:rsid w:val="00DB313F"/>
    <w:rsid w:val="00DC4F7E"/>
    <w:rsid w:val="00DD1885"/>
    <w:rsid w:val="00DD7701"/>
    <w:rsid w:val="00DE37B3"/>
    <w:rsid w:val="00DE7285"/>
    <w:rsid w:val="00DE7553"/>
    <w:rsid w:val="00DF5368"/>
    <w:rsid w:val="00E11205"/>
    <w:rsid w:val="00E135D8"/>
    <w:rsid w:val="00E22959"/>
    <w:rsid w:val="00E23EC6"/>
    <w:rsid w:val="00E303FB"/>
    <w:rsid w:val="00E40625"/>
    <w:rsid w:val="00E40674"/>
    <w:rsid w:val="00E44C8B"/>
    <w:rsid w:val="00E652DA"/>
    <w:rsid w:val="00E706FB"/>
    <w:rsid w:val="00E7112C"/>
    <w:rsid w:val="00E91474"/>
    <w:rsid w:val="00E9190C"/>
    <w:rsid w:val="00EB4332"/>
    <w:rsid w:val="00EC5BA5"/>
    <w:rsid w:val="00EC6A1B"/>
    <w:rsid w:val="00EE74AA"/>
    <w:rsid w:val="00EF7CD3"/>
    <w:rsid w:val="00F063CC"/>
    <w:rsid w:val="00F11C8D"/>
    <w:rsid w:val="00F12AEB"/>
    <w:rsid w:val="00F14912"/>
    <w:rsid w:val="00F36B93"/>
    <w:rsid w:val="00F37E68"/>
    <w:rsid w:val="00F4711B"/>
    <w:rsid w:val="00F53905"/>
    <w:rsid w:val="00F60B53"/>
    <w:rsid w:val="00F80A15"/>
    <w:rsid w:val="00F8197E"/>
    <w:rsid w:val="00F87EC0"/>
    <w:rsid w:val="00F93D68"/>
    <w:rsid w:val="00F94157"/>
    <w:rsid w:val="00F9689F"/>
    <w:rsid w:val="00F975B9"/>
    <w:rsid w:val="00FA3194"/>
    <w:rsid w:val="00FB2380"/>
    <w:rsid w:val="00FB72FF"/>
    <w:rsid w:val="00FC0021"/>
    <w:rsid w:val="00FC0FB0"/>
    <w:rsid w:val="00FD33F8"/>
    <w:rsid w:val="00FD39D6"/>
    <w:rsid w:val="00FD50DB"/>
    <w:rsid w:val="00FE123D"/>
    <w:rsid w:val="00FE59E5"/>
    <w:rsid w:val="00FF029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0B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customStyle="1" w:styleId="def">
    <w:name w:val="def"/>
    <w:basedOn w:val="DefaultParagraphFont"/>
    <w:rsid w:val="00D012C5"/>
  </w:style>
  <w:style w:type="character" w:styleId="FollowedHyperlink">
    <w:name w:val="FollowedHyperlink"/>
    <w:basedOn w:val="DefaultParagraphFont"/>
    <w:uiPriority w:val="99"/>
    <w:semiHidden/>
    <w:unhideWhenUsed/>
    <w:rsid w:val="00F36B93"/>
    <w:rPr>
      <w:color w:val="800080" w:themeColor="followedHyperlink"/>
      <w:u w:val="single"/>
    </w:rPr>
  </w:style>
  <w:style w:type="paragraph" w:styleId="NormalWeb">
    <w:name w:val="Normal (Web)"/>
    <w:basedOn w:val="Normal"/>
    <w:uiPriority w:val="99"/>
    <w:semiHidden/>
    <w:unhideWhenUsed/>
    <w:rsid w:val="00292C8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customStyle="1" w:styleId="def">
    <w:name w:val="def"/>
    <w:basedOn w:val="DefaultParagraphFont"/>
    <w:rsid w:val="00D012C5"/>
  </w:style>
  <w:style w:type="character" w:styleId="FollowedHyperlink">
    <w:name w:val="FollowedHyperlink"/>
    <w:basedOn w:val="DefaultParagraphFont"/>
    <w:uiPriority w:val="99"/>
    <w:semiHidden/>
    <w:unhideWhenUsed/>
    <w:rsid w:val="00F36B93"/>
    <w:rPr>
      <w:color w:val="800080" w:themeColor="followedHyperlink"/>
      <w:u w:val="single"/>
    </w:rPr>
  </w:style>
  <w:style w:type="paragraph" w:styleId="NormalWeb">
    <w:name w:val="Normal (Web)"/>
    <w:basedOn w:val="Normal"/>
    <w:uiPriority w:val="99"/>
    <w:semiHidden/>
    <w:unhideWhenUsed/>
    <w:rsid w:val="00292C8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01520899">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2.xml"/><Relationship Id="rId21" Type="http://schemas.openxmlformats.org/officeDocument/2006/relationships/image" Target="media/image1.wmf"/><Relationship Id="rId22" Type="http://schemas.openxmlformats.org/officeDocument/2006/relationships/image" Target="media/image2.png"/><Relationship Id="rId23" Type="http://schemas.microsoft.com/office/2007/relationships/hdphoto" Target="media/hdphoto1.wdp"/><Relationship Id="rId24" Type="http://schemas.openxmlformats.org/officeDocument/2006/relationships/image" Target="media/image3.jpeg"/><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d33y93cfm0wb4z.cloudfront.net/slideshow/pdfs/bat_finger_puppet.pdf" TargetMode="External"/><Relationship Id="rId11" Type="http://schemas.openxmlformats.org/officeDocument/2006/relationships/hyperlink" Target="http://www.youtube.com/watch?v=7X-6_4WBdZs" TargetMode="External"/><Relationship Id="rId12" Type="http://schemas.openxmlformats.org/officeDocument/2006/relationships/hyperlink" Target="http://d33y93cfm0wb4z.cloudfront.net/slideshow/pdfs/bat_finger_puppet.pdf" TargetMode="External"/><Relationship Id="rId13" Type="http://schemas.openxmlformats.org/officeDocument/2006/relationships/hyperlink" Target="http://www.nwf.org/Kids/Ranger-Rick/Animals/Mammals/Fruit-Bats.aspx" TargetMode="External"/><Relationship Id="rId14" Type="http://schemas.openxmlformats.org/officeDocument/2006/relationships/hyperlink" Target="http://video.nationalgeographic.com/video/kids/animals-pets-kids/mammals-kids/bat-flying-fox-kids/" TargetMode="External"/><Relationship Id="rId15" Type="http://schemas.openxmlformats.org/officeDocument/2006/relationships/hyperlink" Target="https://www.schooltube.com/video/003196835a384365822b/" TargetMode="External"/><Relationship Id="rId16" Type="http://schemas.openxmlformats.org/officeDocument/2006/relationships/hyperlink" Target="http://www.lexile.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C230-D10E-F948-A2C4-12D96A88FD49}">
  <ds:schemaRefs>
    <ds:schemaRef ds:uri="http://schemas.openxmlformats.org/officeDocument/2006/bibliography"/>
  </ds:schemaRefs>
</ds:datastoreItem>
</file>

<file path=customXml/itemProps2.xml><?xml version="1.0" encoding="utf-8"?>
<ds:datastoreItem xmlns:ds="http://schemas.openxmlformats.org/officeDocument/2006/customXml" ds:itemID="{5DE293D1-AC30-C049-94C5-CE8A8983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17343</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2014-02-14T17:15:00Z</cp:lastPrinted>
  <dcterms:created xsi:type="dcterms:W3CDTF">2014-07-30T21:22:00Z</dcterms:created>
  <dcterms:modified xsi:type="dcterms:W3CDTF">2014-07-30T21:22:00Z</dcterms:modified>
</cp:coreProperties>
</file>