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0D2D7" w14:textId="77777777" w:rsidR="0057360F" w:rsidRDefault="00177848" w:rsidP="00FB18A7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  <w:bookmarkStart w:id="0" w:name="_GoBack"/>
      <w:bookmarkEnd w:id="0"/>
      <w:r w:rsidRPr="00177848">
        <w:rPr>
          <w:rFonts w:asciiTheme="minorHAnsi" w:hAnsiTheme="minorHAnsi" w:cstheme="minorHAnsi"/>
          <w:sz w:val="32"/>
          <w:szCs w:val="32"/>
          <w:u w:val="single"/>
        </w:rPr>
        <w:t>Title</w:t>
      </w:r>
      <w:r w:rsidR="004C328D">
        <w:rPr>
          <w:rFonts w:asciiTheme="minorHAnsi" w:hAnsiTheme="minorHAnsi" w:cstheme="minorHAnsi"/>
          <w:sz w:val="32"/>
          <w:szCs w:val="32"/>
          <w:u w:val="single"/>
        </w:rPr>
        <w:t>/Author</w:t>
      </w:r>
      <w:r w:rsidRPr="00177848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BE744E" w:rsidRPr="00A46903">
        <w:rPr>
          <w:rFonts w:asciiTheme="minorHAnsi" w:hAnsiTheme="minorHAnsi" w:cstheme="minorHAnsi"/>
          <w:sz w:val="32"/>
          <w:szCs w:val="32"/>
        </w:rPr>
        <w:t xml:space="preserve">  </w:t>
      </w:r>
      <w:r w:rsidR="008B30AE" w:rsidRPr="00A46903">
        <w:rPr>
          <w:rFonts w:asciiTheme="minorHAnsi" w:hAnsiTheme="minorHAnsi" w:cstheme="minorHAnsi"/>
          <w:i/>
          <w:sz w:val="32"/>
          <w:szCs w:val="32"/>
        </w:rPr>
        <w:t>Commotion in the Ocean</w:t>
      </w:r>
      <w:r w:rsidR="008B30AE" w:rsidRPr="00A46903">
        <w:rPr>
          <w:rFonts w:asciiTheme="minorHAnsi" w:hAnsiTheme="minorHAnsi" w:cstheme="minorHAnsi"/>
          <w:sz w:val="32"/>
          <w:szCs w:val="32"/>
        </w:rPr>
        <w:t xml:space="preserve"> by Giles </w:t>
      </w:r>
      <w:proofErr w:type="spellStart"/>
      <w:r w:rsidR="008B30AE" w:rsidRPr="00A46903">
        <w:rPr>
          <w:rFonts w:asciiTheme="minorHAnsi" w:hAnsiTheme="minorHAnsi" w:cstheme="minorHAnsi"/>
          <w:sz w:val="32"/>
          <w:szCs w:val="32"/>
        </w:rPr>
        <w:t>Andreae</w:t>
      </w:r>
      <w:proofErr w:type="spellEnd"/>
    </w:p>
    <w:p w14:paraId="20B57E6A" w14:textId="0F1ADEBB" w:rsidR="00247713" w:rsidRPr="00457D5F" w:rsidRDefault="0093038E" w:rsidP="00FB18A7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>Suggested Time</w:t>
      </w:r>
      <w:r w:rsidR="007A1465">
        <w:rPr>
          <w:rFonts w:asciiTheme="minorHAnsi" w:hAnsiTheme="minorHAnsi" w:cstheme="minorHAnsi"/>
          <w:sz w:val="32"/>
          <w:szCs w:val="32"/>
          <w:u w:val="single"/>
        </w:rPr>
        <w:t xml:space="preserve"> to Spend</w:t>
      </w:r>
      <w:r w:rsidR="00144A4B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1F1840">
        <w:rPr>
          <w:rFonts w:asciiTheme="minorHAnsi" w:hAnsiTheme="minorHAnsi" w:cstheme="minorHAnsi"/>
          <w:sz w:val="32"/>
          <w:szCs w:val="32"/>
        </w:rPr>
        <w:tab/>
      </w:r>
      <w:r w:rsidR="00F07083" w:rsidRPr="00CC4D64">
        <w:rPr>
          <w:rFonts w:asciiTheme="minorHAnsi" w:hAnsiTheme="minorHAnsi"/>
          <w:sz w:val="32"/>
        </w:rPr>
        <w:t xml:space="preserve">5 </w:t>
      </w:r>
      <w:r w:rsidR="00AC350E">
        <w:rPr>
          <w:rFonts w:asciiTheme="minorHAnsi" w:hAnsiTheme="minorHAnsi" w:cstheme="minorHAnsi"/>
          <w:sz w:val="32"/>
          <w:szCs w:val="32"/>
        </w:rPr>
        <w:t>Days</w:t>
      </w:r>
      <w:r w:rsidR="00AC350E">
        <w:rPr>
          <w:rFonts w:asciiTheme="minorHAnsi" w:hAnsiTheme="minorHAnsi" w:cstheme="minorHAnsi"/>
          <w:sz w:val="32"/>
          <w:szCs w:val="32"/>
        </w:rPr>
        <w:tab/>
      </w:r>
      <w:r w:rsidR="00AC350E" w:rsidRPr="00457D5F">
        <w:rPr>
          <w:rFonts w:asciiTheme="minorHAnsi" w:hAnsiTheme="minorHAnsi" w:cstheme="minorHAnsi"/>
          <w:sz w:val="24"/>
          <w:szCs w:val="24"/>
        </w:rPr>
        <w:t>(</w:t>
      </w:r>
      <w:r w:rsidR="00093A75" w:rsidRPr="00457D5F">
        <w:rPr>
          <w:rFonts w:asciiTheme="minorHAnsi" w:hAnsiTheme="minorHAnsi" w:cstheme="minorHAnsi"/>
          <w:sz w:val="24"/>
          <w:szCs w:val="24"/>
        </w:rPr>
        <w:t xml:space="preserve">Recommendation: </w:t>
      </w:r>
      <w:r w:rsidR="003040D7">
        <w:rPr>
          <w:rFonts w:asciiTheme="minorHAnsi" w:hAnsiTheme="minorHAnsi" w:cstheme="minorHAnsi"/>
          <w:sz w:val="24"/>
          <w:szCs w:val="24"/>
        </w:rPr>
        <w:t>1 session</w:t>
      </w:r>
      <w:r w:rsidR="009A5C5D" w:rsidRPr="00457D5F">
        <w:rPr>
          <w:rFonts w:asciiTheme="minorHAnsi" w:hAnsiTheme="minorHAnsi" w:cstheme="minorHAnsi"/>
          <w:sz w:val="24"/>
          <w:szCs w:val="24"/>
        </w:rPr>
        <w:t xml:space="preserve"> per day, </w:t>
      </w:r>
      <w:r w:rsidR="00255209" w:rsidRPr="00457D5F">
        <w:rPr>
          <w:rFonts w:asciiTheme="minorHAnsi" w:hAnsiTheme="minorHAnsi" w:cstheme="minorHAnsi"/>
          <w:sz w:val="24"/>
          <w:szCs w:val="24"/>
        </w:rPr>
        <w:t>at least</w:t>
      </w:r>
      <w:r w:rsidR="009A5C5D" w:rsidRPr="00457D5F">
        <w:rPr>
          <w:rFonts w:asciiTheme="minorHAnsi" w:hAnsiTheme="minorHAnsi" w:cstheme="minorHAnsi"/>
          <w:sz w:val="24"/>
          <w:szCs w:val="24"/>
        </w:rPr>
        <w:t xml:space="preserve"> </w:t>
      </w:r>
      <w:r w:rsidR="009E0425">
        <w:rPr>
          <w:rFonts w:asciiTheme="minorHAnsi" w:hAnsiTheme="minorHAnsi" w:cstheme="minorHAnsi"/>
          <w:sz w:val="24"/>
          <w:szCs w:val="24"/>
        </w:rPr>
        <w:t>3</w:t>
      </w:r>
      <w:r w:rsidR="005818BC" w:rsidRPr="00457D5F">
        <w:rPr>
          <w:rFonts w:asciiTheme="minorHAnsi" w:hAnsiTheme="minorHAnsi" w:cstheme="minorHAnsi"/>
          <w:sz w:val="24"/>
          <w:szCs w:val="24"/>
        </w:rPr>
        <w:t>0</w:t>
      </w:r>
      <w:r w:rsidR="00B474EF" w:rsidRPr="00457D5F">
        <w:rPr>
          <w:rFonts w:asciiTheme="minorHAnsi" w:hAnsiTheme="minorHAnsi" w:cstheme="minorHAnsi"/>
          <w:sz w:val="24"/>
          <w:szCs w:val="24"/>
        </w:rPr>
        <w:t xml:space="preserve"> minutes per day)</w:t>
      </w:r>
    </w:p>
    <w:p w14:paraId="63328D75" w14:textId="77D792E3" w:rsidR="005818BC" w:rsidRPr="00FB18A7" w:rsidRDefault="001F1840" w:rsidP="00FB18A7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>Common Core</w:t>
      </w:r>
      <w:r w:rsidR="008101BC">
        <w:rPr>
          <w:rFonts w:asciiTheme="minorHAnsi" w:hAnsiTheme="minorHAnsi" w:cstheme="minorHAnsi"/>
          <w:sz w:val="32"/>
          <w:szCs w:val="32"/>
          <w:u w:val="single"/>
        </w:rPr>
        <w:t xml:space="preserve"> grade-level</w:t>
      </w:r>
      <w:r>
        <w:rPr>
          <w:rFonts w:asciiTheme="minorHAnsi" w:hAnsiTheme="minorHAnsi" w:cstheme="minorHAnsi"/>
          <w:sz w:val="32"/>
          <w:szCs w:val="32"/>
          <w:u w:val="single"/>
        </w:rPr>
        <w:t xml:space="preserve"> ELA</w:t>
      </w:r>
      <w:r w:rsidR="008101BC">
        <w:rPr>
          <w:rFonts w:asciiTheme="minorHAnsi" w:hAnsiTheme="minorHAnsi" w:cstheme="minorHAnsi"/>
          <w:sz w:val="32"/>
          <w:szCs w:val="32"/>
          <w:u w:val="single"/>
        </w:rPr>
        <w:t>/Literacy</w:t>
      </w:r>
      <w:r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="00CC51A2" w:rsidRPr="000601D8">
        <w:rPr>
          <w:rFonts w:asciiTheme="minorHAnsi" w:hAnsiTheme="minorHAnsi" w:cstheme="minorHAnsi"/>
          <w:sz w:val="32"/>
          <w:szCs w:val="32"/>
          <w:u w:val="single"/>
        </w:rPr>
        <w:t>Standards</w:t>
      </w:r>
      <w:r w:rsidR="00FB18A7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A46903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="00F7345E">
        <w:rPr>
          <w:rFonts w:asciiTheme="minorHAnsi" w:hAnsiTheme="minorHAnsi" w:cstheme="minorHAnsi"/>
          <w:sz w:val="32"/>
          <w:szCs w:val="32"/>
        </w:rPr>
        <w:t>RI</w:t>
      </w:r>
      <w:r w:rsidRPr="00CC4D64">
        <w:rPr>
          <w:rFonts w:asciiTheme="minorHAnsi" w:hAnsiTheme="minorHAnsi" w:cstheme="minorHAnsi"/>
          <w:sz w:val="32"/>
          <w:szCs w:val="32"/>
        </w:rPr>
        <w:t>.</w:t>
      </w:r>
      <w:r w:rsidR="001E0E90">
        <w:rPr>
          <w:rFonts w:asciiTheme="minorHAnsi" w:hAnsiTheme="minorHAnsi" w:cstheme="minorHAnsi"/>
          <w:sz w:val="32"/>
          <w:szCs w:val="32"/>
        </w:rPr>
        <w:t>K</w:t>
      </w:r>
      <w:r w:rsidRPr="00CC4D64">
        <w:rPr>
          <w:rFonts w:asciiTheme="minorHAnsi" w:hAnsiTheme="minorHAnsi" w:cstheme="minorHAnsi"/>
          <w:sz w:val="32"/>
          <w:szCs w:val="32"/>
        </w:rPr>
        <w:t>.1</w:t>
      </w:r>
      <w:r w:rsidR="00A46903">
        <w:rPr>
          <w:rFonts w:asciiTheme="minorHAnsi" w:hAnsiTheme="minorHAnsi" w:cstheme="minorHAnsi"/>
          <w:sz w:val="32"/>
          <w:szCs w:val="32"/>
        </w:rPr>
        <w:t xml:space="preserve">, RI.K.2, RI.K.3, RI.K.4, RI.K.7; </w:t>
      </w:r>
      <w:r w:rsidR="008101BC" w:rsidRPr="00CC4D64">
        <w:rPr>
          <w:rFonts w:asciiTheme="minorHAnsi" w:hAnsiTheme="minorHAnsi" w:cstheme="minorHAnsi"/>
          <w:sz w:val="32"/>
          <w:szCs w:val="32"/>
        </w:rPr>
        <w:t>W.</w:t>
      </w:r>
      <w:r w:rsidR="00BB3071">
        <w:rPr>
          <w:rFonts w:asciiTheme="minorHAnsi" w:hAnsiTheme="minorHAnsi" w:cstheme="minorHAnsi"/>
          <w:sz w:val="32"/>
          <w:szCs w:val="32"/>
        </w:rPr>
        <w:t>K</w:t>
      </w:r>
      <w:r w:rsidR="00AB1F67">
        <w:rPr>
          <w:rFonts w:asciiTheme="minorHAnsi" w:hAnsiTheme="minorHAnsi" w:cstheme="minorHAnsi"/>
          <w:sz w:val="32"/>
          <w:szCs w:val="32"/>
        </w:rPr>
        <w:t>.2</w:t>
      </w:r>
      <w:r w:rsidR="00A46903">
        <w:rPr>
          <w:rFonts w:asciiTheme="minorHAnsi" w:hAnsiTheme="minorHAnsi" w:cstheme="minorHAnsi"/>
          <w:sz w:val="32"/>
          <w:szCs w:val="32"/>
        </w:rPr>
        <w:t xml:space="preserve">; </w:t>
      </w:r>
      <w:r w:rsidR="000601D8" w:rsidRPr="00CC4D64">
        <w:rPr>
          <w:rFonts w:asciiTheme="minorHAnsi" w:hAnsiTheme="minorHAnsi" w:cstheme="minorHAnsi"/>
          <w:sz w:val="32"/>
          <w:szCs w:val="32"/>
        </w:rPr>
        <w:t>SL.</w:t>
      </w:r>
      <w:r w:rsidR="00A46903">
        <w:rPr>
          <w:rFonts w:asciiTheme="minorHAnsi" w:hAnsiTheme="minorHAnsi" w:cstheme="minorHAnsi"/>
          <w:sz w:val="32"/>
          <w:szCs w:val="32"/>
        </w:rPr>
        <w:t>K.1, SL.K.2, SL.K.3, SL.K.5, SL.K.6; L.K.1, L.K.2, L.K.4</w:t>
      </w:r>
    </w:p>
    <w:p w14:paraId="25699EA4" w14:textId="77777777" w:rsidR="005818BC" w:rsidRDefault="00AD0170" w:rsidP="00FB18A7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>Lesson Objective:</w:t>
      </w:r>
    </w:p>
    <w:p w14:paraId="5FF7CAF3" w14:textId="1E6A4E06" w:rsidR="0057360F" w:rsidRDefault="006355D4" w:rsidP="00FB18A7">
      <w:pPr>
        <w:tabs>
          <w:tab w:val="left" w:pos="3345"/>
        </w:tabs>
        <w:spacing w:after="0" w:line="360" w:lineRule="auto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Students will listen to an illustrated informational read aloud and use literacy skills to </w:t>
      </w:r>
      <w:r w:rsidR="004353EB">
        <w:rPr>
          <w:rFonts w:asciiTheme="minorHAnsi" w:hAnsiTheme="minorHAnsi" w:cstheme="minorHAnsi"/>
          <w:sz w:val="24"/>
          <w:szCs w:val="24"/>
        </w:rPr>
        <w:t>learn</w:t>
      </w:r>
      <w:r>
        <w:rPr>
          <w:rFonts w:asciiTheme="minorHAnsi" w:hAnsiTheme="minorHAnsi" w:cstheme="minorHAnsi"/>
          <w:sz w:val="24"/>
          <w:szCs w:val="24"/>
        </w:rPr>
        <w:t xml:space="preserve"> about living creatures in the ocean habitat. </w:t>
      </w:r>
    </w:p>
    <w:p w14:paraId="74B807E7" w14:textId="77777777" w:rsidR="001C65EA" w:rsidRDefault="001C65EA" w:rsidP="00FB18A7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</w:p>
    <w:p w14:paraId="4031B028" w14:textId="77777777" w:rsidR="001F1840" w:rsidRDefault="000B5786" w:rsidP="00FB18A7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Teacher </w:t>
      </w:r>
      <w:r w:rsidR="004D3BFD" w:rsidRPr="007C5C7E">
        <w:rPr>
          <w:rFonts w:asciiTheme="minorHAnsi" w:hAnsiTheme="minorHAnsi" w:cstheme="minorHAnsi"/>
          <w:sz w:val="32"/>
          <w:szCs w:val="32"/>
          <w:u w:val="single"/>
        </w:rPr>
        <w:t>Instructions</w:t>
      </w:r>
    </w:p>
    <w:p w14:paraId="4D3FCD3D" w14:textId="77777777" w:rsidR="008101BC" w:rsidRPr="0095234C" w:rsidRDefault="0095234C" w:rsidP="00FB18A7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Before </w:t>
      </w:r>
      <w:r w:rsidR="008101BC">
        <w:rPr>
          <w:rFonts w:asciiTheme="minorHAnsi" w:hAnsiTheme="minorHAnsi" w:cstheme="minorHAnsi"/>
          <w:b/>
          <w:sz w:val="24"/>
          <w:szCs w:val="24"/>
        </w:rPr>
        <w:t>the Lesson</w:t>
      </w:r>
    </w:p>
    <w:p w14:paraId="23B18DC8" w14:textId="77777777" w:rsidR="00101696" w:rsidRPr="00EE728E" w:rsidRDefault="001F1840" w:rsidP="00FB18A7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380">
        <w:rPr>
          <w:rFonts w:asciiTheme="minorHAnsi" w:hAnsiTheme="minorHAnsi" w:cstheme="minorHAnsi"/>
          <w:sz w:val="24"/>
          <w:szCs w:val="24"/>
        </w:rPr>
        <w:t xml:space="preserve">Read the Big Ideas and </w:t>
      </w:r>
      <w:r w:rsidR="007C5C7E" w:rsidRPr="00FB2380">
        <w:rPr>
          <w:rFonts w:asciiTheme="minorHAnsi" w:hAnsiTheme="minorHAnsi" w:cstheme="minorHAnsi"/>
          <w:sz w:val="24"/>
          <w:szCs w:val="24"/>
        </w:rPr>
        <w:t xml:space="preserve">Key Understandings </w:t>
      </w:r>
      <w:r w:rsidR="00FB2380" w:rsidRPr="00FB2380">
        <w:rPr>
          <w:rFonts w:asciiTheme="minorHAnsi" w:hAnsiTheme="minorHAnsi" w:cstheme="minorHAnsi"/>
          <w:sz w:val="24"/>
          <w:szCs w:val="24"/>
        </w:rPr>
        <w:t>and the</w:t>
      </w:r>
      <w:r w:rsidRPr="00FB2380">
        <w:rPr>
          <w:rFonts w:asciiTheme="minorHAnsi" w:hAnsiTheme="minorHAnsi" w:cstheme="minorHAnsi"/>
          <w:sz w:val="24"/>
          <w:szCs w:val="24"/>
        </w:rPr>
        <w:t xml:space="preserve"> </w:t>
      </w:r>
      <w:r w:rsidR="007C5C7E" w:rsidRPr="00FB2380">
        <w:rPr>
          <w:rFonts w:asciiTheme="minorHAnsi" w:hAnsiTheme="minorHAnsi" w:cstheme="minorHAnsi"/>
          <w:sz w:val="24"/>
          <w:szCs w:val="24"/>
        </w:rPr>
        <w:t>S</w:t>
      </w:r>
      <w:r w:rsidR="00841C15" w:rsidRPr="00FB2380">
        <w:rPr>
          <w:rFonts w:asciiTheme="minorHAnsi" w:hAnsiTheme="minorHAnsi" w:cstheme="minorHAnsi"/>
          <w:sz w:val="24"/>
          <w:szCs w:val="24"/>
        </w:rPr>
        <w:t>ynopsis</w:t>
      </w:r>
      <w:r w:rsidR="008101BC">
        <w:rPr>
          <w:rFonts w:asciiTheme="minorHAnsi" w:hAnsiTheme="minorHAnsi" w:cstheme="minorHAnsi"/>
          <w:sz w:val="24"/>
          <w:szCs w:val="24"/>
        </w:rPr>
        <w:t xml:space="preserve"> below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.  </w:t>
      </w:r>
      <w:r w:rsidR="0093474C" w:rsidRPr="008101BC">
        <w:rPr>
          <w:rFonts w:asciiTheme="minorHAnsi" w:hAnsiTheme="minorHAnsi" w:cstheme="minorHAnsi"/>
          <w:b/>
          <w:sz w:val="24"/>
          <w:szCs w:val="24"/>
        </w:rPr>
        <w:t>Please do not read this to the students</w:t>
      </w:r>
      <w:r w:rsidR="00101696">
        <w:rPr>
          <w:rFonts w:asciiTheme="minorHAnsi" w:hAnsiTheme="minorHAnsi" w:cstheme="minorHAnsi"/>
          <w:sz w:val="24"/>
          <w:szCs w:val="24"/>
        </w:rPr>
        <w:t xml:space="preserve">.  </w:t>
      </w:r>
      <w:r w:rsidR="00101696" w:rsidRPr="00EE72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This is a </w:t>
      </w:r>
      <w:r w:rsidR="00457D5F">
        <w:rPr>
          <w:rFonts w:asciiTheme="minorHAnsi" w:hAnsiTheme="minorHAnsi" w:cstheme="minorHAnsi"/>
          <w:color w:val="000000" w:themeColor="text1"/>
          <w:sz w:val="24"/>
          <w:szCs w:val="24"/>
        </w:rPr>
        <w:t>description</w:t>
      </w:r>
      <w:r w:rsidR="001016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help you prepare to teach the book and be clear about what you want your children to take away from the work. </w:t>
      </w:r>
    </w:p>
    <w:p w14:paraId="6D98E55B" w14:textId="77777777" w:rsidR="001F1840" w:rsidRPr="001F1840" w:rsidRDefault="00792B6D" w:rsidP="00FB18A7">
      <w:pPr>
        <w:spacing w:after="0" w:line="360" w:lineRule="auto"/>
        <w:ind w:firstLine="720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Big Ideas/</w:t>
      </w:r>
      <w:r w:rsidR="001F1840" w:rsidRPr="001F1840">
        <w:rPr>
          <w:rFonts w:asciiTheme="minorHAnsi" w:hAnsiTheme="minorHAnsi" w:cstheme="minorHAnsi"/>
          <w:sz w:val="24"/>
          <w:szCs w:val="24"/>
          <w:u w:val="single"/>
        </w:rPr>
        <w:t>Key Understandings</w:t>
      </w:r>
      <w:r>
        <w:rPr>
          <w:rFonts w:asciiTheme="minorHAnsi" w:hAnsiTheme="minorHAnsi" w:cstheme="minorHAnsi"/>
          <w:sz w:val="24"/>
          <w:szCs w:val="24"/>
          <w:u w:val="single"/>
        </w:rPr>
        <w:t>/Focusing Question</w:t>
      </w:r>
    </w:p>
    <w:p w14:paraId="1DA3BAA3" w14:textId="005840EE" w:rsidR="00D96F8F" w:rsidRDefault="0081192C" w:rsidP="00FB18A7">
      <w:pPr>
        <w:spacing w:after="0" w:line="36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 animals living in and around the ocean have a special feature.  </w:t>
      </w:r>
    </w:p>
    <w:p w14:paraId="46C14A9D" w14:textId="36347BBE" w:rsidR="0081192C" w:rsidRDefault="0081192C" w:rsidP="00FB18A7">
      <w:pPr>
        <w:spacing w:after="0" w:line="36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is special about the</w:t>
      </w:r>
      <w:r w:rsidR="009A06DD"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 xml:space="preserve"> creature</w:t>
      </w:r>
      <w:r w:rsidR="009A06DD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? </w:t>
      </w:r>
    </w:p>
    <w:p w14:paraId="791DB99A" w14:textId="167BF9D9" w:rsidR="009A06DD" w:rsidRPr="0081192C" w:rsidRDefault="009A06DD" w:rsidP="00FB18A7">
      <w:pPr>
        <w:spacing w:after="0" w:line="360" w:lineRule="auto"/>
        <w:ind w:firstLine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(Student answers will vary with evidence from the text to support their response.)</w:t>
      </w:r>
    </w:p>
    <w:p w14:paraId="2D3BCC51" w14:textId="77777777" w:rsidR="001F1840" w:rsidRDefault="001F1840" w:rsidP="00FB18A7">
      <w:pPr>
        <w:spacing w:after="0" w:line="360" w:lineRule="auto"/>
        <w:ind w:left="360" w:firstLine="360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1F1840">
        <w:rPr>
          <w:rFonts w:asciiTheme="minorHAnsi" w:hAnsiTheme="minorHAnsi" w:cstheme="minorHAnsi"/>
          <w:sz w:val="24"/>
          <w:szCs w:val="24"/>
          <w:u w:val="single"/>
        </w:rPr>
        <w:t>Synopsis</w:t>
      </w:r>
    </w:p>
    <w:p w14:paraId="6A2F673F" w14:textId="2CD55845" w:rsidR="00822F7F" w:rsidRDefault="00A438B1" w:rsidP="00822F7F">
      <w:pPr>
        <w:spacing w:after="0" w:line="36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This is an illustrated</w:t>
      </w:r>
      <w:r w:rsidR="0032788F">
        <w:rPr>
          <w:rFonts w:asciiTheme="minorHAnsi" w:hAnsiTheme="minorHAnsi" w:cstheme="minorHAnsi"/>
          <w:sz w:val="24"/>
          <w:szCs w:val="24"/>
        </w:rPr>
        <w:t xml:space="preserve"> collection of silly verses and</w:t>
      </w:r>
      <w:r w:rsidR="002D089E">
        <w:rPr>
          <w:rFonts w:asciiTheme="minorHAnsi" w:hAnsiTheme="minorHAnsi" w:cstheme="minorHAnsi"/>
          <w:sz w:val="24"/>
          <w:szCs w:val="24"/>
        </w:rPr>
        <w:t xml:space="preserve"> rhymes that describe </w:t>
      </w:r>
      <w:r w:rsidR="00822F7F">
        <w:rPr>
          <w:rFonts w:asciiTheme="minorHAnsi" w:hAnsiTheme="minorHAnsi" w:cstheme="minorHAnsi"/>
          <w:sz w:val="24"/>
          <w:szCs w:val="24"/>
        </w:rPr>
        <w:t xml:space="preserve">marine life </w:t>
      </w:r>
      <w:r w:rsidR="00F5299B">
        <w:rPr>
          <w:rFonts w:asciiTheme="minorHAnsi" w:hAnsiTheme="minorHAnsi" w:cstheme="minorHAnsi"/>
          <w:sz w:val="24"/>
          <w:szCs w:val="24"/>
        </w:rPr>
        <w:t>creatures</w:t>
      </w:r>
      <w:r w:rsidR="002D089E">
        <w:rPr>
          <w:rFonts w:asciiTheme="minorHAnsi" w:hAnsiTheme="minorHAnsi" w:cstheme="minorHAnsi"/>
          <w:sz w:val="24"/>
          <w:szCs w:val="24"/>
        </w:rPr>
        <w:t xml:space="preserve"> living in and around the ocean.</w:t>
      </w:r>
      <w:r>
        <w:rPr>
          <w:rFonts w:asciiTheme="minorHAnsi" w:hAnsiTheme="minorHAnsi" w:cstheme="minorHAnsi"/>
          <w:sz w:val="24"/>
          <w:szCs w:val="24"/>
        </w:rPr>
        <w:t xml:space="preserve">  It explores the undersea world by discovering what </w:t>
      </w:r>
      <w:r w:rsidR="008C47B8">
        <w:rPr>
          <w:rFonts w:asciiTheme="minorHAnsi" w:hAnsiTheme="minorHAnsi" w:cstheme="minorHAnsi"/>
          <w:sz w:val="24"/>
          <w:szCs w:val="24"/>
        </w:rPr>
        <w:t>animals</w:t>
      </w:r>
      <w:r>
        <w:rPr>
          <w:rFonts w:asciiTheme="minorHAnsi" w:hAnsiTheme="minorHAnsi" w:cstheme="minorHAnsi"/>
          <w:sz w:val="24"/>
          <w:szCs w:val="24"/>
        </w:rPr>
        <w:t xml:space="preserve"> lie beneath.  After an introductory poem, </w:t>
      </w:r>
      <w:r w:rsidR="00A6732D">
        <w:rPr>
          <w:rFonts w:asciiTheme="minorHAnsi" w:hAnsiTheme="minorHAnsi" w:cstheme="minorHAnsi"/>
          <w:sz w:val="24"/>
          <w:szCs w:val="24"/>
        </w:rPr>
        <w:t>this information</w:t>
      </w:r>
      <w:r w:rsidR="00822F7F">
        <w:rPr>
          <w:rFonts w:asciiTheme="minorHAnsi" w:hAnsiTheme="minorHAnsi" w:cstheme="minorHAnsi"/>
          <w:sz w:val="24"/>
          <w:szCs w:val="24"/>
        </w:rPr>
        <w:t>al</w:t>
      </w:r>
      <w:r w:rsidR="00A6732D">
        <w:rPr>
          <w:rFonts w:asciiTheme="minorHAnsi" w:hAnsiTheme="minorHAnsi" w:cstheme="minorHAnsi"/>
          <w:sz w:val="24"/>
          <w:szCs w:val="24"/>
        </w:rPr>
        <w:t xml:space="preserve"> picture </w:t>
      </w:r>
      <w:r w:rsidR="009D57EF">
        <w:rPr>
          <w:rFonts w:asciiTheme="minorHAnsi" w:hAnsiTheme="minorHAnsi" w:cstheme="minorHAnsi"/>
          <w:sz w:val="24"/>
          <w:szCs w:val="24"/>
        </w:rPr>
        <w:t>book</w:t>
      </w:r>
      <w:r w:rsidR="00A6732D">
        <w:rPr>
          <w:rFonts w:asciiTheme="minorHAnsi" w:hAnsiTheme="minorHAnsi" w:cstheme="minorHAnsi"/>
          <w:sz w:val="24"/>
          <w:szCs w:val="24"/>
        </w:rPr>
        <w:t xml:space="preserve"> introduces children to </w:t>
      </w:r>
      <w:r>
        <w:rPr>
          <w:rFonts w:asciiTheme="minorHAnsi" w:hAnsiTheme="minorHAnsi" w:cstheme="minorHAnsi"/>
          <w:sz w:val="24"/>
          <w:szCs w:val="24"/>
        </w:rPr>
        <w:t xml:space="preserve">16 different ocean-going animals, including crabs, sharks, dolphins and polar bears. </w:t>
      </w:r>
    </w:p>
    <w:p w14:paraId="7BB68D40" w14:textId="59DF5EB2" w:rsidR="00822F7F" w:rsidRPr="005435DB" w:rsidRDefault="00317539" w:rsidP="005435DB">
      <w:pPr>
        <w:spacing w:after="0" w:line="36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Go to the </w:t>
      </w:r>
      <w:r w:rsidR="00457D5F">
        <w:rPr>
          <w:rFonts w:asciiTheme="minorHAnsi" w:hAnsiTheme="minorHAnsi" w:cstheme="minorHAnsi"/>
          <w:sz w:val="24"/>
          <w:szCs w:val="24"/>
        </w:rPr>
        <w:t>last page</w:t>
      </w:r>
      <w:r>
        <w:rPr>
          <w:rFonts w:asciiTheme="minorHAnsi" w:hAnsiTheme="minorHAnsi" w:cstheme="minorHAnsi"/>
          <w:sz w:val="24"/>
          <w:szCs w:val="24"/>
        </w:rPr>
        <w:t xml:space="preserve"> of the lesson and review “What </w:t>
      </w:r>
      <w:proofErr w:type="gramStart"/>
      <w:r>
        <w:rPr>
          <w:rFonts w:asciiTheme="minorHAnsi" w:hAnsiTheme="minorHAnsi" w:cstheme="minorHAnsi"/>
          <w:sz w:val="24"/>
          <w:szCs w:val="24"/>
        </w:rPr>
        <w:t>Makes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this </w:t>
      </w:r>
      <w:r w:rsidR="003A0823">
        <w:rPr>
          <w:rFonts w:asciiTheme="minorHAnsi" w:hAnsiTheme="minorHAnsi" w:cstheme="minorHAnsi"/>
          <w:sz w:val="24"/>
          <w:szCs w:val="24"/>
        </w:rPr>
        <w:t>Read-Aloud</w:t>
      </w:r>
      <w:r>
        <w:rPr>
          <w:rFonts w:asciiTheme="minorHAnsi" w:hAnsiTheme="minorHAnsi" w:cstheme="minorHAnsi"/>
          <w:sz w:val="24"/>
          <w:szCs w:val="24"/>
        </w:rPr>
        <w:t xml:space="preserve"> Complex</w:t>
      </w:r>
      <w:r w:rsidR="008D142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 This was creat</w:t>
      </w:r>
      <w:r w:rsidR="008D142B">
        <w:rPr>
          <w:rFonts w:asciiTheme="minorHAnsi" w:hAnsiTheme="minorHAnsi" w:cstheme="minorHAnsi"/>
          <w:sz w:val="24"/>
          <w:szCs w:val="24"/>
        </w:rPr>
        <w:t xml:space="preserve">ed for you as part of the lesson </w:t>
      </w:r>
      <w:r>
        <w:rPr>
          <w:rFonts w:asciiTheme="minorHAnsi" w:hAnsiTheme="minorHAnsi" w:cstheme="minorHAnsi"/>
          <w:sz w:val="24"/>
          <w:szCs w:val="24"/>
        </w:rPr>
        <w:t>and will give</w:t>
      </w:r>
      <w:r w:rsidR="008D142B">
        <w:rPr>
          <w:rFonts w:asciiTheme="minorHAnsi" w:hAnsiTheme="minorHAnsi" w:cstheme="minorHAnsi"/>
          <w:sz w:val="24"/>
          <w:szCs w:val="24"/>
        </w:rPr>
        <w:t xml:space="preserve"> you guidance about </w:t>
      </w:r>
      <w:r w:rsidR="00402B6A">
        <w:rPr>
          <w:rFonts w:asciiTheme="minorHAnsi" w:hAnsiTheme="minorHAnsi" w:cstheme="minorHAnsi"/>
          <w:sz w:val="24"/>
          <w:szCs w:val="24"/>
        </w:rPr>
        <w:t xml:space="preserve">what </w:t>
      </w:r>
      <w:r w:rsidR="008D142B">
        <w:rPr>
          <w:rFonts w:asciiTheme="minorHAnsi" w:hAnsiTheme="minorHAnsi" w:cstheme="minorHAnsi"/>
          <w:sz w:val="24"/>
          <w:szCs w:val="24"/>
        </w:rPr>
        <w:t xml:space="preserve">the lesson writers </w:t>
      </w:r>
      <w:r>
        <w:rPr>
          <w:rFonts w:asciiTheme="minorHAnsi" w:hAnsiTheme="minorHAnsi" w:cstheme="minorHAnsi"/>
          <w:sz w:val="24"/>
          <w:szCs w:val="24"/>
        </w:rPr>
        <w:t xml:space="preserve">saw </w:t>
      </w:r>
      <w:r w:rsidR="008D142B">
        <w:rPr>
          <w:rFonts w:asciiTheme="minorHAnsi" w:hAnsiTheme="minorHAnsi" w:cstheme="minorHAnsi"/>
          <w:sz w:val="24"/>
          <w:szCs w:val="24"/>
        </w:rPr>
        <w:t xml:space="preserve">as the sources of </w:t>
      </w:r>
      <w:r w:rsidR="00457D5F">
        <w:rPr>
          <w:rFonts w:asciiTheme="minorHAnsi" w:hAnsiTheme="minorHAnsi" w:cstheme="minorHAnsi"/>
          <w:sz w:val="24"/>
          <w:szCs w:val="24"/>
        </w:rPr>
        <w:t xml:space="preserve">complexity </w:t>
      </w:r>
      <w:r w:rsidR="008D142B">
        <w:rPr>
          <w:rFonts w:asciiTheme="minorHAnsi" w:hAnsiTheme="minorHAnsi" w:cstheme="minorHAnsi"/>
          <w:sz w:val="24"/>
          <w:szCs w:val="24"/>
        </w:rPr>
        <w:t xml:space="preserve">or </w:t>
      </w:r>
      <w:r w:rsidR="00457D5F">
        <w:rPr>
          <w:rFonts w:asciiTheme="minorHAnsi" w:hAnsiTheme="minorHAnsi" w:cstheme="minorHAnsi"/>
          <w:sz w:val="24"/>
          <w:szCs w:val="24"/>
        </w:rPr>
        <w:t>key access points</w:t>
      </w:r>
      <w:r w:rsidR="00402B6A">
        <w:rPr>
          <w:rFonts w:asciiTheme="minorHAnsi" w:hAnsiTheme="minorHAnsi" w:cstheme="minorHAnsi"/>
          <w:sz w:val="24"/>
          <w:szCs w:val="24"/>
        </w:rPr>
        <w:t xml:space="preserve"> for this </w:t>
      </w:r>
      <w:r>
        <w:rPr>
          <w:rFonts w:asciiTheme="minorHAnsi" w:hAnsiTheme="minorHAnsi" w:cstheme="minorHAnsi"/>
          <w:sz w:val="24"/>
          <w:szCs w:val="24"/>
        </w:rPr>
        <w:t xml:space="preserve">book. You will of course evaluate </w:t>
      </w:r>
      <w:r w:rsidR="008D142B">
        <w:rPr>
          <w:rFonts w:asciiTheme="minorHAnsi" w:hAnsiTheme="minorHAnsi" w:cstheme="minorHAnsi"/>
          <w:sz w:val="24"/>
          <w:szCs w:val="24"/>
        </w:rPr>
        <w:t xml:space="preserve">text </w:t>
      </w:r>
      <w:r>
        <w:rPr>
          <w:rFonts w:asciiTheme="minorHAnsi" w:hAnsiTheme="minorHAnsi" w:cstheme="minorHAnsi"/>
          <w:sz w:val="24"/>
          <w:szCs w:val="24"/>
        </w:rPr>
        <w:t>complexity with your own students in mind, and make adjustments to the lesson pacing and even the sug</w:t>
      </w:r>
      <w:r w:rsidR="005435DB">
        <w:rPr>
          <w:rFonts w:asciiTheme="minorHAnsi" w:hAnsiTheme="minorHAnsi" w:cstheme="minorHAnsi"/>
          <w:sz w:val="24"/>
          <w:szCs w:val="24"/>
        </w:rPr>
        <w:t>gested activities and questions.</w:t>
      </w:r>
    </w:p>
    <w:p w14:paraId="32C5C0DF" w14:textId="77777777" w:rsidR="000C1F21" w:rsidRPr="009A5C5D" w:rsidRDefault="000C1F21" w:rsidP="00FB18A7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0C1F21">
        <w:rPr>
          <w:rFonts w:asciiTheme="minorHAnsi" w:hAnsiTheme="minorHAnsi" w:cstheme="minorHAnsi"/>
          <w:sz w:val="24"/>
          <w:szCs w:val="24"/>
        </w:rPr>
        <w:t xml:space="preserve">Read </w:t>
      </w:r>
      <w:r w:rsidR="00B00CD0">
        <w:rPr>
          <w:rFonts w:asciiTheme="minorHAnsi" w:hAnsiTheme="minorHAnsi" w:cstheme="minorHAnsi"/>
          <w:sz w:val="24"/>
          <w:szCs w:val="24"/>
        </w:rPr>
        <w:t xml:space="preserve">the </w:t>
      </w:r>
      <w:r w:rsidRPr="000C1F21">
        <w:rPr>
          <w:rFonts w:asciiTheme="minorHAnsi" w:hAnsiTheme="minorHAnsi" w:cstheme="minorHAnsi"/>
          <w:sz w:val="24"/>
          <w:szCs w:val="24"/>
        </w:rPr>
        <w:t xml:space="preserve">entire </w:t>
      </w:r>
      <w:r w:rsidR="00B00CD0">
        <w:rPr>
          <w:rFonts w:asciiTheme="minorHAnsi" w:hAnsiTheme="minorHAnsi" w:cstheme="minorHAnsi"/>
          <w:sz w:val="24"/>
          <w:szCs w:val="24"/>
        </w:rPr>
        <w:t>book</w:t>
      </w:r>
      <w:r w:rsidRPr="000C1F21">
        <w:rPr>
          <w:rFonts w:asciiTheme="minorHAnsi" w:hAnsiTheme="minorHAnsi" w:cstheme="minorHAnsi"/>
          <w:sz w:val="24"/>
          <w:szCs w:val="24"/>
        </w:rPr>
        <w:t xml:space="preserve">, adding your own insights to the understandings identified.  Also note the stopping points for the text-inspired </w:t>
      </w:r>
      <w:r w:rsidR="00B00CD0">
        <w:rPr>
          <w:rFonts w:asciiTheme="minorHAnsi" w:hAnsiTheme="minorHAnsi" w:cstheme="minorHAnsi"/>
          <w:sz w:val="24"/>
          <w:szCs w:val="24"/>
        </w:rPr>
        <w:t>q</w:t>
      </w:r>
      <w:r w:rsidRPr="000C1F21">
        <w:rPr>
          <w:rFonts w:asciiTheme="minorHAnsi" w:hAnsiTheme="minorHAnsi" w:cstheme="minorHAnsi"/>
          <w:sz w:val="24"/>
          <w:szCs w:val="24"/>
        </w:rPr>
        <w:t xml:space="preserve">uestions and </w:t>
      </w:r>
      <w:r w:rsidR="00B00CD0">
        <w:rPr>
          <w:rFonts w:asciiTheme="minorHAnsi" w:hAnsiTheme="minorHAnsi" w:cstheme="minorHAnsi"/>
          <w:sz w:val="24"/>
          <w:szCs w:val="24"/>
        </w:rPr>
        <w:t>a</w:t>
      </w:r>
      <w:r w:rsidRPr="000C1F21">
        <w:rPr>
          <w:rFonts w:asciiTheme="minorHAnsi" w:hAnsiTheme="minorHAnsi" w:cstheme="minorHAnsi"/>
          <w:sz w:val="24"/>
          <w:szCs w:val="24"/>
        </w:rPr>
        <w:t xml:space="preserve">ctivities. </w:t>
      </w:r>
      <w:r w:rsidRPr="009A5C5D">
        <w:rPr>
          <w:rFonts w:asciiTheme="minorHAnsi" w:hAnsiTheme="minorHAnsi" w:cstheme="minorHAnsi"/>
          <w:i/>
          <w:sz w:val="24"/>
          <w:szCs w:val="24"/>
        </w:rPr>
        <w:t>Hint: you may want to copy the questions</w:t>
      </w:r>
      <w:r w:rsidR="00B00CD0">
        <w:rPr>
          <w:rFonts w:asciiTheme="minorHAnsi" w:hAnsiTheme="minorHAnsi" w:cstheme="minorHAnsi"/>
          <w:i/>
          <w:sz w:val="24"/>
          <w:szCs w:val="24"/>
        </w:rPr>
        <w:t xml:space="preserve"> vocabulary words and activities</w:t>
      </w:r>
      <w:r w:rsidRPr="009A5C5D">
        <w:rPr>
          <w:rFonts w:asciiTheme="minorHAnsi" w:hAnsiTheme="minorHAnsi" w:cstheme="minorHAnsi"/>
          <w:i/>
          <w:sz w:val="24"/>
          <w:szCs w:val="24"/>
        </w:rPr>
        <w:t xml:space="preserve"> over onto sticky notes so they can be stuck to the right pages for each day’s questions and vocabulary work.</w:t>
      </w:r>
    </w:p>
    <w:p w14:paraId="6785005A" w14:textId="77777777" w:rsidR="000C1F21" w:rsidRPr="000C1F21" w:rsidRDefault="000C1F21" w:rsidP="000C1F2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46B78A0" w14:textId="77777777" w:rsidR="0057360F" w:rsidRDefault="00785F98" w:rsidP="0085291B">
      <w:pPr>
        <w:spacing w:after="0" w:line="24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The </w:t>
      </w:r>
      <w:r w:rsidR="008101BC">
        <w:rPr>
          <w:rFonts w:asciiTheme="minorHAnsi" w:hAnsiTheme="minorHAnsi" w:cstheme="minorHAnsi"/>
          <w:sz w:val="32"/>
          <w:szCs w:val="32"/>
          <w:u w:val="single"/>
        </w:rPr>
        <w:t>Lesson – Questions, Activities, and Tasks</w:t>
      </w:r>
    </w:p>
    <w:p w14:paraId="0D45C395" w14:textId="77777777" w:rsidR="0085291B" w:rsidRPr="001C65EA" w:rsidRDefault="0085291B" w:rsidP="00FB18A7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449"/>
        <w:gridCol w:w="6449"/>
      </w:tblGrid>
      <w:tr w:rsidR="00CD6B7F" w:rsidRPr="00CD6B7F" w14:paraId="07440846" w14:textId="77777777" w:rsidTr="005B6C42">
        <w:trPr>
          <w:trHeight w:val="147"/>
        </w:trPr>
        <w:tc>
          <w:tcPr>
            <w:tcW w:w="6449" w:type="dxa"/>
          </w:tcPr>
          <w:p w14:paraId="486CD1CB" w14:textId="77777777" w:rsidR="00CD6B7F" w:rsidRPr="00CD6B7F" w:rsidRDefault="00F12AEB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Questions/Activities</w:t>
            </w:r>
            <w:r w:rsidR="004C328D">
              <w:rPr>
                <w:b/>
                <w:sz w:val="24"/>
                <w:szCs w:val="24"/>
              </w:rPr>
              <w:t>/</w:t>
            </w:r>
            <w:r w:rsidR="002F6E5E">
              <w:rPr>
                <w:b/>
                <w:sz w:val="24"/>
                <w:szCs w:val="24"/>
              </w:rPr>
              <w:t>Vocabulary/</w:t>
            </w:r>
            <w:r w:rsidR="002B4002">
              <w:rPr>
                <w:b/>
                <w:sz w:val="24"/>
                <w:szCs w:val="24"/>
              </w:rPr>
              <w:t>Task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449" w:type="dxa"/>
          </w:tcPr>
          <w:p w14:paraId="11B92819" w14:textId="77777777" w:rsidR="00CD6B7F" w:rsidRPr="00CD6B7F" w:rsidRDefault="008101BC" w:rsidP="00CD4D1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Outcome</w:t>
            </w:r>
            <w:r w:rsidR="003C1ABD">
              <w:rPr>
                <w:b/>
                <w:sz w:val="24"/>
                <w:szCs w:val="24"/>
              </w:rPr>
              <w:t xml:space="preserve"> or Response</w:t>
            </w:r>
            <w:r w:rsidR="00F12AEB">
              <w:rPr>
                <w:b/>
                <w:sz w:val="24"/>
                <w:szCs w:val="24"/>
              </w:rPr>
              <w:t xml:space="preserve"> (for each)</w:t>
            </w:r>
          </w:p>
        </w:tc>
      </w:tr>
      <w:tr w:rsidR="00CD6B7F" w:rsidRPr="00CD6B7F" w14:paraId="392B0C7A" w14:textId="77777777" w:rsidTr="005B6C42">
        <w:trPr>
          <w:trHeight w:val="147"/>
        </w:trPr>
        <w:tc>
          <w:tcPr>
            <w:tcW w:w="6449" w:type="dxa"/>
          </w:tcPr>
          <w:p w14:paraId="57FE19F4" w14:textId="77777777" w:rsidR="006B0EFD" w:rsidRPr="005435DB" w:rsidRDefault="002F6E5E" w:rsidP="001778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FIRST READING:</w:t>
            </w:r>
          </w:p>
          <w:p w14:paraId="3C30EF0A" w14:textId="77777777" w:rsidR="000954EF" w:rsidRDefault="00C02EA0" w:rsidP="005736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the vocabulary term commotion.  </w:t>
            </w:r>
          </w:p>
          <w:p w14:paraId="5BA5B54C" w14:textId="3C4F2A39" w:rsidR="00C02EA0" w:rsidRDefault="00FC45AC" w:rsidP="005736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  <w:r w:rsidR="000954EF">
              <w:rPr>
                <w:sz w:val="24"/>
                <w:szCs w:val="24"/>
              </w:rPr>
              <w:t xml:space="preserve"> </w:t>
            </w:r>
            <w:r w:rsidR="00C02EA0">
              <w:rPr>
                <w:sz w:val="24"/>
                <w:szCs w:val="24"/>
              </w:rPr>
              <w:t xml:space="preserve">the </w:t>
            </w:r>
            <w:r w:rsidR="000954EF">
              <w:rPr>
                <w:sz w:val="24"/>
                <w:szCs w:val="24"/>
              </w:rPr>
              <w:t>different types of commotion.</w:t>
            </w:r>
          </w:p>
          <w:p w14:paraId="4A368C24" w14:textId="77777777" w:rsidR="005818BC" w:rsidRDefault="0085291B" w:rsidP="005736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aloud the entire book</w:t>
            </w:r>
            <w:r w:rsidR="002F6E5E">
              <w:rPr>
                <w:sz w:val="24"/>
                <w:szCs w:val="24"/>
              </w:rPr>
              <w:t xml:space="preserve"> (or chapter)</w:t>
            </w:r>
            <w:r>
              <w:rPr>
                <w:sz w:val="24"/>
                <w:szCs w:val="24"/>
              </w:rPr>
              <w:t xml:space="preserve"> with minimal interruptions.</w:t>
            </w:r>
            <w:r w:rsidR="002F6E5E">
              <w:rPr>
                <w:sz w:val="24"/>
                <w:szCs w:val="24"/>
              </w:rPr>
              <w:t xml:space="preserve"> Stop to provide word meanings or clarify only when you know the majority of your students will be confused.</w:t>
            </w:r>
          </w:p>
          <w:p w14:paraId="29AB2D80" w14:textId="77777777" w:rsidR="0085291B" w:rsidRPr="00CD6B7F" w:rsidRDefault="0085291B" w:rsidP="005736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5747DB13" w14:textId="77777777" w:rsidR="00496F4F" w:rsidRDefault="00496F4F" w:rsidP="00496F4F">
            <w:pPr>
              <w:spacing w:after="0" w:line="240" w:lineRule="auto"/>
              <w:rPr>
                <w:sz w:val="24"/>
                <w:szCs w:val="24"/>
              </w:rPr>
            </w:pPr>
          </w:p>
          <w:p w14:paraId="317DBC23" w14:textId="113FCA7D" w:rsidR="00496F4F" w:rsidRDefault="00496F4F" w:rsidP="00496F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1070">
              <w:rPr>
                <w:b/>
                <w:sz w:val="24"/>
                <w:szCs w:val="24"/>
              </w:rPr>
              <w:t>commotion</w:t>
            </w:r>
            <w:r>
              <w:rPr>
                <w:sz w:val="24"/>
                <w:szCs w:val="24"/>
              </w:rPr>
              <w:t>-noisy disturbance</w:t>
            </w:r>
          </w:p>
          <w:p w14:paraId="64051183" w14:textId="0E4D7B8F" w:rsidR="00496F4F" w:rsidRDefault="003F565C" w:rsidP="003C1A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commotion</w:t>
            </w:r>
            <w:r w:rsidR="00DE5C19">
              <w:rPr>
                <w:sz w:val="24"/>
                <w:szCs w:val="24"/>
              </w:rPr>
              <w:t xml:space="preserve"> (crabs walking sideways, jelly fish jiggling)</w:t>
            </w:r>
          </w:p>
          <w:p w14:paraId="5E4A3278" w14:textId="48E67CA1" w:rsidR="003F565C" w:rsidRDefault="003F565C" w:rsidP="003C1A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noisy commotion</w:t>
            </w:r>
            <w:r w:rsidR="00DE5C19">
              <w:rPr>
                <w:sz w:val="24"/>
                <w:szCs w:val="24"/>
              </w:rPr>
              <w:t xml:space="preserve"> (dolphins </w:t>
            </w:r>
            <w:r w:rsidR="00B66DC1">
              <w:rPr>
                <w:sz w:val="24"/>
                <w:szCs w:val="24"/>
              </w:rPr>
              <w:t>squeaking)</w:t>
            </w:r>
          </w:p>
          <w:p w14:paraId="6097C345" w14:textId="77777777" w:rsidR="002F6E5E" w:rsidRPr="00CD6B7F" w:rsidRDefault="002F6E5E" w:rsidP="003C1A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goal here is for students to enjoy the book, both writing and pictures, and to experience it as a whole. This will give them some context and sense of completion before they dive into examining the parts of the book more carefully.</w:t>
            </w:r>
          </w:p>
        </w:tc>
      </w:tr>
      <w:tr w:rsidR="00CD6B7F" w:rsidRPr="00CD6B7F" w14:paraId="79B77DBC" w14:textId="77777777" w:rsidTr="005B6C42">
        <w:trPr>
          <w:trHeight w:val="147"/>
        </w:trPr>
        <w:tc>
          <w:tcPr>
            <w:tcW w:w="6449" w:type="dxa"/>
          </w:tcPr>
          <w:p w14:paraId="06D75886" w14:textId="6940C36E" w:rsidR="002000F9" w:rsidRPr="005435DB" w:rsidRDefault="002F6E5E" w:rsidP="005818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SECOND READING:</w:t>
            </w:r>
            <w:r w:rsidR="002000F9" w:rsidRPr="005435DB">
              <w:rPr>
                <w:b/>
                <w:sz w:val="24"/>
                <w:szCs w:val="24"/>
              </w:rPr>
              <w:t xml:space="preserve">  Pages 1-8</w:t>
            </w:r>
          </w:p>
          <w:p w14:paraId="7A947544" w14:textId="766879DC" w:rsidR="002658B1" w:rsidRPr="00877FE5" w:rsidRDefault="002658B1" w:rsidP="002658B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77FE5">
              <w:rPr>
                <w:color w:val="000000" w:themeColor="text1"/>
                <w:sz w:val="24"/>
                <w:szCs w:val="24"/>
              </w:rPr>
              <w:t>The goal of this reading is to have students practice the vocabulary by using total physic</w:t>
            </w:r>
            <w:r>
              <w:rPr>
                <w:color w:val="000000" w:themeColor="text1"/>
                <w:sz w:val="24"/>
                <w:szCs w:val="24"/>
              </w:rPr>
              <w:t xml:space="preserve">al response with body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movements and</w:t>
            </w:r>
            <w:r w:rsidRPr="00877FE5">
              <w:rPr>
                <w:color w:val="000000" w:themeColor="text1"/>
                <w:sz w:val="24"/>
                <w:szCs w:val="24"/>
              </w:rPr>
              <w:t xml:space="preserve"> facial expressions.</w:t>
            </w:r>
          </w:p>
          <w:p w14:paraId="2C63A7DE" w14:textId="77777777" w:rsidR="002658B1" w:rsidRDefault="002658B1" w:rsidP="002658B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062BB45D" w14:textId="77777777" w:rsidR="002658B1" w:rsidRDefault="002658B1" w:rsidP="002658B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77FE5">
              <w:rPr>
                <w:color w:val="000000" w:themeColor="text1"/>
                <w:sz w:val="24"/>
                <w:szCs w:val="24"/>
              </w:rPr>
              <w:t>During this reading, the teacher should elaborate with gestures and voice to build vocabulary concepts.</w:t>
            </w:r>
          </w:p>
          <w:p w14:paraId="548B2EEF" w14:textId="77777777" w:rsidR="002658B1" w:rsidRDefault="002658B1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4EFFED41" w14:textId="702D5276" w:rsidR="002000F9" w:rsidRPr="005435DB" w:rsidRDefault="00AC6BC4" w:rsidP="005818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 xml:space="preserve">Reread page 2 </w:t>
            </w:r>
            <w:r w:rsidR="000E4899" w:rsidRPr="005435DB">
              <w:rPr>
                <w:b/>
                <w:sz w:val="24"/>
                <w:szCs w:val="24"/>
              </w:rPr>
              <w:t>(crab)</w:t>
            </w:r>
          </w:p>
          <w:p w14:paraId="12CEFA50" w14:textId="296587C9" w:rsidR="001B5CD5" w:rsidRDefault="002000F9" w:rsidP="00581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QUESTIONS: </w:t>
            </w:r>
          </w:p>
          <w:p w14:paraId="1AEEA990" w14:textId="3A9C21F1" w:rsidR="002000F9" w:rsidRDefault="002000F9" w:rsidP="00581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1EFC8E8E" w14:textId="3F6E6618" w:rsidR="002000F9" w:rsidRDefault="002000F9" w:rsidP="00581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678E69A2" w14:textId="3D60F8F4" w:rsidR="001E1063" w:rsidRDefault="007156D8" w:rsidP="00581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you think </w:t>
            </w:r>
            <w:r w:rsidR="001753B3">
              <w:rPr>
                <w:sz w:val="24"/>
                <w:szCs w:val="24"/>
              </w:rPr>
              <w:t xml:space="preserve">the word </w:t>
            </w:r>
            <w:r>
              <w:rPr>
                <w:sz w:val="24"/>
                <w:szCs w:val="24"/>
              </w:rPr>
              <w:t>sideways</w:t>
            </w:r>
            <w:r w:rsidR="001E1063">
              <w:rPr>
                <w:sz w:val="24"/>
                <w:szCs w:val="24"/>
              </w:rPr>
              <w:t xml:space="preserve"> means?  </w:t>
            </w:r>
          </w:p>
          <w:p w14:paraId="6C0E9814" w14:textId="77777777" w:rsidR="005818BC" w:rsidRDefault="005818BC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1FCFDA95" w14:textId="77777777" w:rsidR="00411967" w:rsidRDefault="00411967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7F170DA5" w14:textId="15C17D6B" w:rsidR="000E4899" w:rsidRPr="005435DB" w:rsidRDefault="001E1063" w:rsidP="005818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3</w:t>
            </w:r>
            <w:r w:rsidR="000E4899" w:rsidRPr="005435DB">
              <w:rPr>
                <w:b/>
                <w:sz w:val="24"/>
                <w:szCs w:val="24"/>
              </w:rPr>
              <w:t xml:space="preserve"> (turtles)</w:t>
            </w:r>
          </w:p>
          <w:p w14:paraId="173FD7E0" w14:textId="401F890E" w:rsidR="00296B70" w:rsidRDefault="00C76478" w:rsidP="005818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definition of ha</w:t>
            </w:r>
            <w:r w:rsidR="00411967">
              <w:rPr>
                <w:sz w:val="24"/>
                <w:szCs w:val="24"/>
              </w:rPr>
              <w:t>tch and</w:t>
            </w:r>
            <w:r w:rsidR="001B5CD5">
              <w:rPr>
                <w:sz w:val="24"/>
                <w:szCs w:val="24"/>
              </w:rPr>
              <w:t xml:space="preserve"> scamper</w:t>
            </w:r>
          </w:p>
          <w:p w14:paraId="7CFDBDDA" w14:textId="77777777" w:rsidR="00296B70" w:rsidRDefault="00296B70" w:rsidP="00296B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QUESTIONS: </w:t>
            </w:r>
          </w:p>
          <w:p w14:paraId="6FCC9A10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15907AA3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2D695EE4" w14:textId="77777777" w:rsidR="00296B70" w:rsidRDefault="00296B70" w:rsidP="00296B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you think bury means?  How do you know?  What did it state in the text?  </w:t>
            </w:r>
          </w:p>
          <w:p w14:paraId="7C8ADDC9" w14:textId="77777777" w:rsidR="00C76478" w:rsidRDefault="00C76478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15A8CF8A" w14:textId="77777777" w:rsidR="004F3CAA" w:rsidRDefault="004F3CAA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082E8DDE" w14:textId="77777777" w:rsidR="004F3CAA" w:rsidRDefault="004F3CAA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266498B2" w14:textId="77777777" w:rsidR="00411967" w:rsidRDefault="00411967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7C42B908" w14:textId="77777777" w:rsidR="00411967" w:rsidRDefault="00411967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4E2E78F8" w14:textId="087871F0" w:rsidR="00296B70" w:rsidRPr="005435DB" w:rsidRDefault="00E135C0" w:rsidP="005818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5</w:t>
            </w:r>
            <w:r w:rsidR="00296B70" w:rsidRPr="005435DB">
              <w:rPr>
                <w:b/>
                <w:sz w:val="24"/>
                <w:szCs w:val="24"/>
              </w:rPr>
              <w:t xml:space="preserve"> (</w:t>
            </w:r>
            <w:r w:rsidR="00D355A2" w:rsidRPr="005435DB">
              <w:rPr>
                <w:b/>
                <w:sz w:val="24"/>
                <w:szCs w:val="24"/>
              </w:rPr>
              <w:t>dolphins</w:t>
            </w:r>
            <w:r w:rsidR="00296B70" w:rsidRPr="005435DB">
              <w:rPr>
                <w:b/>
                <w:sz w:val="24"/>
                <w:szCs w:val="24"/>
              </w:rPr>
              <w:t>)</w:t>
            </w:r>
          </w:p>
          <w:p w14:paraId="3BD540DF" w14:textId="67E3A1ED" w:rsidR="001B5CD5" w:rsidRDefault="000E4899" w:rsidP="000E48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QUESTIONS: </w:t>
            </w:r>
          </w:p>
          <w:p w14:paraId="05DE4A78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6D2B44F7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40BEFB34" w14:textId="40B7D2E0" w:rsidR="002A39BE" w:rsidRDefault="001B5CD5" w:rsidP="000E48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2A39BE">
              <w:rPr>
                <w:sz w:val="24"/>
                <w:szCs w:val="24"/>
              </w:rPr>
              <w:t xml:space="preserve"> do you think </w:t>
            </w:r>
            <w:r w:rsidR="00397426">
              <w:rPr>
                <w:sz w:val="24"/>
                <w:szCs w:val="24"/>
              </w:rPr>
              <w:t>squeak</w:t>
            </w:r>
            <w:r w:rsidR="002A39BE">
              <w:rPr>
                <w:sz w:val="24"/>
                <w:szCs w:val="24"/>
              </w:rPr>
              <w:t xml:space="preserve"> means?  How do you know?</w:t>
            </w:r>
            <w:r w:rsidR="000341A6">
              <w:rPr>
                <w:sz w:val="24"/>
                <w:szCs w:val="24"/>
              </w:rPr>
              <w:t xml:space="preserve">  What did it state in the text?  </w:t>
            </w:r>
          </w:p>
          <w:p w14:paraId="53C253D7" w14:textId="77777777" w:rsidR="008F4AC6" w:rsidRDefault="008F4AC6" w:rsidP="008F4A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the author mean that the dolphins are “trying to </w:t>
            </w:r>
            <w:r>
              <w:rPr>
                <w:sz w:val="24"/>
                <w:szCs w:val="24"/>
              </w:rPr>
              <w:lastRenderedPageBreak/>
              <w:t>speak?”</w:t>
            </w:r>
          </w:p>
          <w:p w14:paraId="0B653C25" w14:textId="77777777" w:rsidR="00B11061" w:rsidRDefault="00B11061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5A566EC7" w14:textId="10E1D1A7" w:rsidR="009263ED" w:rsidRPr="005435DB" w:rsidRDefault="00601098" w:rsidP="005818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</w:t>
            </w:r>
            <w:r w:rsidR="00B82892" w:rsidRPr="005435DB">
              <w:rPr>
                <w:b/>
                <w:sz w:val="24"/>
                <w:szCs w:val="24"/>
              </w:rPr>
              <w:t xml:space="preserve"> 7 (angelfish)</w:t>
            </w:r>
          </w:p>
          <w:p w14:paraId="00A09FB6" w14:textId="77777777" w:rsidR="009263ED" w:rsidRDefault="009263ED" w:rsidP="00926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QUESTIONS: </w:t>
            </w:r>
          </w:p>
          <w:p w14:paraId="1B8C4B7D" w14:textId="77777777" w:rsidR="009263ED" w:rsidRDefault="009263ED" w:rsidP="00926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7038CB4B" w14:textId="77777777" w:rsidR="009263ED" w:rsidRDefault="009263ED" w:rsidP="00926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21DB999B" w14:textId="77777777" w:rsidR="009263ED" w:rsidRDefault="009263ED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6724A944" w14:textId="77777777" w:rsidR="00411967" w:rsidRDefault="00411967" w:rsidP="00B82892">
            <w:pPr>
              <w:spacing w:after="0" w:line="240" w:lineRule="auto"/>
              <w:rPr>
                <w:sz w:val="24"/>
                <w:szCs w:val="24"/>
              </w:rPr>
            </w:pPr>
          </w:p>
          <w:p w14:paraId="0EE63F51" w14:textId="4234A6C5" w:rsidR="00B82892" w:rsidRPr="005435DB" w:rsidRDefault="00601098" w:rsidP="00B828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8</w:t>
            </w:r>
            <w:r w:rsidR="00B82892" w:rsidRPr="005435DB">
              <w:rPr>
                <w:b/>
                <w:sz w:val="24"/>
                <w:szCs w:val="24"/>
              </w:rPr>
              <w:t xml:space="preserve"> (jellyfish)</w:t>
            </w:r>
          </w:p>
          <w:p w14:paraId="3217C418" w14:textId="77777777" w:rsidR="00B82892" w:rsidRDefault="00B82892" w:rsidP="00B82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QUESTIONS: </w:t>
            </w:r>
          </w:p>
          <w:p w14:paraId="54CA9300" w14:textId="77777777" w:rsidR="00B82892" w:rsidRDefault="00B82892" w:rsidP="00B82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243A4F20" w14:textId="6BFA38B2" w:rsidR="000F024E" w:rsidRDefault="00B82892" w:rsidP="00B82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063003A2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“jiggle”. </w:t>
            </w:r>
          </w:p>
          <w:p w14:paraId="677998BC" w14:textId="77777777" w:rsidR="000E4899" w:rsidRDefault="000E4899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7622506A" w14:textId="77777777" w:rsidR="00411967" w:rsidRDefault="00411967" w:rsidP="005818BC">
            <w:pPr>
              <w:spacing w:after="0" w:line="240" w:lineRule="auto"/>
              <w:rPr>
                <w:sz w:val="24"/>
                <w:szCs w:val="24"/>
              </w:rPr>
            </w:pPr>
          </w:p>
          <w:p w14:paraId="166DFCD5" w14:textId="77777777" w:rsidR="00AC6BC4" w:rsidRPr="005435DB" w:rsidRDefault="009E1FF6" w:rsidP="005818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ACTIVITY</w:t>
            </w:r>
          </w:p>
          <w:p w14:paraId="23FBA69B" w14:textId="77777777" w:rsidR="005818BC" w:rsidRDefault="00EB6995" w:rsidP="00F305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Choose 1 animal we discussed </w:t>
            </w:r>
            <w:r w:rsidR="00443E66">
              <w:rPr>
                <w:sz w:val="24"/>
                <w:szCs w:val="24"/>
              </w:rPr>
              <w:t xml:space="preserve">today </w:t>
            </w:r>
            <w:r>
              <w:rPr>
                <w:sz w:val="24"/>
                <w:szCs w:val="24"/>
              </w:rPr>
              <w:t>and</w:t>
            </w:r>
            <w:r w:rsidR="00F3487C">
              <w:rPr>
                <w:sz w:val="24"/>
                <w:szCs w:val="24"/>
              </w:rPr>
              <w:t xml:space="preserve"> illustrate and</w:t>
            </w:r>
            <w:r>
              <w:rPr>
                <w:sz w:val="24"/>
                <w:szCs w:val="24"/>
              </w:rPr>
              <w:t xml:space="preserve"> write about how it is special. </w:t>
            </w:r>
          </w:p>
          <w:p w14:paraId="4E834B8E" w14:textId="77777777" w:rsidR="00B25129" w:rsidRDefault="00B25129" w:rsidP="00F305A1">
            <w:pPr>
              <w:spacing w:after="0" w:line="240" w:lineRule="auto"/>
              <w:rPr>
                <w:sz w:val="24"/>
                <w:szCs w:val="24"/>
              </w:rPr>
            </w:pPr>
          </w:p>
          <w:p w14:paraId="3556B86F" w14:textId="77777777" w:rsidR="007B1FDE" w:rsidRDefault="007B1FDE" w:rsidP="00F305A1">
            <w:pPr>
              <w:spacing w:after="0" w:line="240" w:lineRule="auto"/>
              <w:rPr>
                <w:sz w:val="24"/>
                <w:szCs w:val="24"/>
              </w:rPr>
            </w:pPr>
          </w:p>
          <w:p w14:paraId="1DF67482" w14:textId="12E0649D" w:rsidR="00711D0E" w:rsidRPr="00877FE5" w:rsidRDefault="00711D0E" w:rsidP="00711D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77FE5">
              <w:rPr>
                <w:color w:val="000000" w:themeColor="text1"/>
                <w:sz w:val="24"/>
                <w:szCs w:val="24"/>
              </w:rPr>
              <w:t>Create an anchor chart with words and drawings that will allow students to refer back to during multiple reads.</w:t>
            </w:r>
          </w:p>
          <w:p w14:paraId="06ED1754" w14:textId="26EA4F6F" w:rsidR="00711D0E" w:rsidRPr="00CD6B7F" w:rsidRDefault="00711D0E" w:rsidP="00F305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472FE61C" w14:textId="77777777" w:rsidR="004A0642" w:rsidRDefault="004A0642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139B8FD3" w14:textId="77777777" w:rsidR="00D355A2" w:rsidRDefault="00D355A2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54FB2447" w14:textId="77777777" w:rsidR="00F24369" w:rsidRDefault="00F24369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18CF9100" w14:textId="77777777" w:rsidR="004F3CAA" w:rsidRDefault="004F3CAA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6DFA6438" w14:textId="77777777" w:rsidR="004F3CAA" w:rsidRDefault="004F3CAA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39E3B387" w14:textId="77777777" w:rsidR="004F3CAA" w:rsidRDefault="004F3CAA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6F6B0D32" w14:textId="77777777" w:rsidR="004F3CAA" w:rsidRDefault="004F3CAA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78E6181E" w14:textId="77777777" w:rsidR="004F3CAA" w:rsidRDefault="004F3CAA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3DEBAF17" w14:textId="77777777" w:rsidR="004F3CAA" w:rsidRDefault="004F3CAA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358A9055" w14:textId="77777777" w:rsidR="00411967" w:rsidRDefault="00411967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428FBEB3" w14:textId="6D82FB9A" w:rsidR="00D355A2" w:rsidRDefault="00F24369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Crab</w:t>
            </w:r>
          </w:p>
          <w:p w14:paraId="41AB9B5F" w14:textId="77777777" w:rsidR="00F24369" w:rsidRDefault="00F24369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animal walks sideways.</w:t>
            </w:r>
          </w:p>
          <w:p w14:paraId="6F7474B5" w14:textId="609A359E" w:rsidR="00F24369" w:rsidRDefault="00501331" w:rsidP="005B6C42">
            <w:pPr>
              <w:spacing w:after="0" w:line="240" w:lineRule="auto"/>
              <w:rPr>
                <w:sz w:val="24"/>
                <w:szCs w:val="24"/>
              </w:rPr>
            </w:pPr>
            <w:r w:rsidRPr="00501331">
              <w:rPr>
                <w:b/>
                <w:sz w:val="24"/>
                <w:szCs w:val="24"/>
              </w:rPr>
              <w:t>s</w:t>
            </w:r>
            <w:r w:rsidR="00C27EFA" w:rsidRPr="00501331">
              <w:rPr>
                <w:b/>
                <w:sz w:val="24"/>
                <w:szCs w:val="24"/>
              </w:rPr>
              <w:t>ideways</w:t>
            </w:r>
            <w:r w:rsidR="00C27EFA">
              <w:rPr>
                <w:sz w:val="24"/>
                <w:szCs w:val="24"/>
              </w:rPr>
              <w:t>-</w:t>
            </w:r>
            <w:r w:rsidR="005D31B8">
              <w:rPr>
                <w:sz w:val="24"/>
                <w:szCs w:val="24"/>
              </w:rPr>
              <w:t>to walk from side to side</w:t>
            </w:r>
          </w:p>
          <w:p w14:paraId="6A259BD4" w14:textId="77777777" w:rsidR="00F24369" w:rsidRDefault="00F24369" w:rsidP="00F2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act out the word sideways.</w:t>
            </w:r>
          </w:p>
          <w:p w14:paraId="3FD7F87F" w14:textId="77777777" w:rsidR="00F24369" w:rsidRDefault="00F24369" w:rsidP="00F24369">
            <w:pPr>
              <w:spacing w:after="0" w:line="240" w:lineRule="auto"/>
              <w:rPr>
                <w:sz w:val="24"/>
                <w:szCs w:val="24"/>
              </w:rPr>
            </w:pPr>
          </w:p>
          <w:p w14:paraId="6203C2FE" w14:textId="77777777" w:rsidR="00BE7FC4" w:rsidRDefault="00BE7FC4" w:rsidP="00F24369">
            <w:pPr>
              <w:spacing w:after="0" w:line="240" w:lineRule="auto"/>
              <w:rPr>
                <w:sz w:val="24"/>
                <w:szCs w:val="24"/>
              </w:rPr>
            </w:pPr>
          </w:p>
          <w:p w14:paraId="6B83C389" w14:textId="77777777" w:rsidR="00475531" w:rsidRDefault="00475531" w:rsidP="00F24369">
            <w:pPr>
              <w:spacing w:after="0" w:line="240" w:lineRule="auto"/>
              <w:rPr>
                <w:sz w:val="24"/>
                <w:szCs w:val="24"/>
              </w:rPr>
            </w:pPr>
          </w:p>
          <w:p w14:paraId="001B6925" w14:textId="77777777" w:rsidR="00411967" w:rsidRDefault="00411967" w:rsidP="00F243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6E02F27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Turtles </w:t>
            </w:r>
          </w:p>
          <w:p w14:paraId="27CF71B0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text says turtles bury their eggs on dry land. </w:t>
            </w:r>
          </w:p>
          <w:p w14:paraId="5C492475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Turtles bury their eggs in the sand.  They scamper.  They hatch from eggs.</w:t>
            </w:r>
          </w:p>
          <w:p w14:paraId="1196D65F" w14:textId="0CB97A46" w:rsidR="00C254E8" w:rsidRDefault="00501331" w:rsidP="00F24369">
            <w:pPr>
              <w:spacing w:after="0" w:line="240" w:lineRule="auto"/>
              <w:rPr>
                <w:sz w:val="24"/>
                <w:szCs w:val="24"/>
              </w:rPr>
            </w:pPr>
            <w:r w:rsidRPr="00501331">
              <w:rPr>
                <w:b/>
                <w:sz w:val="24"/>
                <w:szCs w:val="24"/>
              </w:rPr>
              <w:t>h</w:t>
            </w:r>
            <w:r w:rsidR="00C254E8" w:rsidRPr="00501331">
              <w:rPr>
                <w:b/>
                <w:sz w:val="24"/>
                <w:szCs w:val="24"/>
              </w:rPr>
              <w:t>atch</w:t>
            </w:r>
            <w:r w:rsidR="00C254E8">
              <w:rPr>
                <w:sz w:val="24"/>
                <w:szCs w:val="24"/>
              </w:rPr>
              <w:t>-</w:t>
            </w:r>
            <w:r w:rsidR="008A5E93">
              <w:rPr>
                <w:sz w:val="24"/>
                <w:szCs w:val="24"/>
              </w:rPr>
              <w:t xml:space="preserve">to come </w:t>
            </w:r>
            <w:r w:rsidR="00C27EFA">
              <w:rPr>
                <w:sz w:val="24"/>
                <w:szCs w:val="24"/>
              </w:rPr>
              <w:t xml:space="preserve">out </w:t>
            </w:r>
            <w:r w:rsidR="008A5E93">
              <w:rPr>
                <w:sz w:val="24"/>
                <w:szCs w:val="24"/>
              </w:rPr>
              <w:t>from the egg</w:t>
            </w:r>
          </w:p>
          <w:p w14:paraId="62AAC836" w14:textId="590F71B1" w:rsidR="00C254E8" w:rsidRDefault="00501331" w:rsidP="00F24369">
            <w:pPr>
              <w:spacing w:after="0" w:line="240" w:lineRule="auto"/>
              <w:rPr>
                <w:sz w:val="24"/>
                <w:szCs w:val="24"/>
              </w:rPr>
            </w:pPr>
            <w:r w:rsidRPr="00501331">
              <w:rPr>
                <w:b/>
                <w:sz w:val="24"/>
                <w:szCs w:val="24"/>
              </w:rPr>
              <w:t>s</w:t>
            </w:r>
            <w:r w:rsidR="00C254E8" w:rsidRPr="00501331">
              <w:rPr>
                <w:b/>
                <w:sz w:val="24"/>
                <w:szCs w:val="24"/>
              </w:rPr>
              <w:t>camper</w:t>
            </w:r>
            <w:r w:rsidR="00C254E8">
              <w:rPr>
                <w:sz w:val="24"/>
                <w:szCs w:val="24"/>
              </w:rPr>
              <w:t>-to run or go quickly</w:t>
            </w:r>
          </w:p>
          <w:p w14:paraId="75945E32" w14:textId="38F13E9B" w:rsidR="00F24369" w:rsidRDefault="00F24369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act out the word scamper.</w:t>
            </w:r>
          </w:p>
          <w:p w14:paraId="20A23D72" w14:textId="77777777" w:rsidR="005D31B8" w:rsidRDefault="00501331" w:rsidP="005B6C42">
            <w:pPr>
              <w:spacing w:after="0" w:line="240" w:lineRule="auto"/>
              <w:rPr>
                <w:sz w:val="24"/>
                <w:szCs w:val="24"/>
              </w:rPr>
            </w:pPr>
            <w:r w:rsidRPr="00501331">
              <w:rPr>
                <w:b/>
                <w:sz w:val="24"/>
                <w:szCs w:val="24"/>
              </w:rPr>
              <w:t>b</w:t>
            </w:r>
            <w:r w:rsidR="007F2DD9" w:rsidRPr="00501331">
              <w:rPr>
                <w:b/>
                <w:sz w:val="24"/>
                <w:szCs w:val="24"/>
              </w:rPr>
              <w:t>ury</w:t>
            </w:r>
            <w:r w:rsidR="007F2DD9">
              <w:rPr>
                <w:sz w:val="24"/>
                <w:szCs w:val="24"/>
              </w:rPr>
              <w:t xml:space="preserve"> </w:t>
            </w:r>
            <w:r w:rsidR="008A5E93">
              <w:rPr>
                <w:sz w:val="24"/>
                <w:szCs w:val="24"/>
              </w:rPr>
              <w:t>-</w:t>
            </w:r>
            <w:r w:rsidR="005D31B8">
              <w:rPr>
                <w:sz w:val="24"/>
                <w:szCs w:val="24"/>
              </w:rPr>
              <w:t xml:space="preserve">to place/put in the ground </w:t>
            </w:r>
          </w:p>
          <w:p w14:paraId="3CD70129" w14:textId="77777777" w:rsidR="005D31B8" w:rsidRDefault="005D31B8" w:rsidP="00020A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6C155FA" w14:textId="77777777" w:rsidR="00411967" w:rsidRDefault="00411967" w:rsidP="00020A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20C2B37" w14:textId="77777777" w:rsidR="00411967" w:rsidRDefault="00411967" w:rsidP="00020A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31A477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Dolphins</w:t>
            </w:r>
          </w:p>
          <w:p w14:paraId="21A5A278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Dolphins are trying to make a sound.</w:t>
            </w:r>
          </w:p>
          <w:p w14:paraId="6A569FC6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Dolphins try to speak in a squeak.</w:t>
            </w:r>
          </w:p>
          <w:p w14:paraId="690D7FA4" w14:textId="77777777" w:rsidR="005D31B8" w:rsidRDefault="00501331" w:rsidP="00020A70">
            <w:pPr>
              <w:spacing w:after="0" w:line="240" w:lineRule="auto"/>
              <w:rPr>
                <w:sz w:val="24"/>
                <w:szCs w:val="24"/>
              </w:rPr>
            </w:pPr>
            <w:r w:rsidRPr="00501331">
              <w:rPr>
                <w:b/>
                <w:sz w:val="24"/>
                <w:szCs w:val="24"/>
              </w:rPr>
              <w:t>s</w:t>
            </w:r>
            <w:r w:rsidR="008C56B9" w:rsidRPr="00501331">
              <w:rPr>
                <w:b/>
                <w:sz w:val="24"/>
                <w:szCs w:val="24"/>
              </w:rPr>
              <w:t>queak</w:t>
            </w:r>
            <w:r w:rsidR="00C27EFA">
              <w:rPr>
                <w:sz w:val="24"/>
                <w:szCs w:val="24"/>
              </w:rPr>
              <w:t>-</w:t>
            </w:r>
            <w:r w:rsidR="005D31B8">
              <w:rPr>
                <w:sz w:val="24"/>
                <w:szCs w:val="24"/>
              </w:rPr>
              <w:t>high pitched sound</w:t>
            </w:r>
            <w:r w:rsidR="00020A70">
              <w:rPr>
                <w:sz w:val="24"/>
                <w:szCs w:val="24"/>
              </w:rPr>
              <w:t xml:space="preserve">  </w:t>
            </w:r>
          </w:p>
          <w:p w14:paraId="2186B787" w14:textId="45E6A865" w:rsidR="00020A70" w:rsidRDefault="004F4478" w:rsidP="00020A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text says “It’s more of a “Click-</w:t>
            </w:r>
            <w:r w:rsidR="009B2E65">
              <w:rPr>
                <w:sz w:val="24"/>
                <w:szCs w:val="24"/>
              </w:rPr>
              <w:t>whistle</w:t>
            </w:r>
            <w:r>
              <w:rPr>
                <w:sz w:val="24"/>
                <w:szCs w:val="24"/>
              </w:rPr>
              <w:t>-squeak!”</w:t>
            </w:r>
          </w:p>
          <w:p w14:paraId="7239C658" w14:textId="77777777" w:rsidR="00CC296A" w:rsidRDefault="00020A70" w:rsidP="00020A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Students make a squeaking noise.</w:t>
            </w:r>
          </w:p>
          <w:p w14:paraId="2ADD9E73" w14:textId="77777777" w:rsidR="006854B7" w:rsidRDefault="006854B7" w:rsidP="00020A70">
            <w:pPr>
              <w:spacing w:after="0" w:line="240" w:lineRule="auto"/>
              <w:rPr>
                <w:sz w:val="24"/>
                <w:szCs w:val="24"/>
              </w:rPr>
            </w:pPr>
          </w:p>
          <w:p w14:paraId="4DC12D33" w14:textId="77777777" w:rsidR="004F3CAA" w:rsidRDefault="004F3CAA" w:rsidP="00020A70">
            <w:pPr>
              <w:spacing w:after="0" w:line="240" w:lineRule="auto"/>
              <w:rPr>
                <w:sz w:val="24"/>
                <w:szCs w:val="24"/>
              </w:rPr>
            </w:pPr>
          </w:p>
          <w:p w14:paraId="5D56D48A" w14:textId="77777777" w:rsidR="00411967" w:rsidRDefault="00411967" w:rsidP="00020A70">
            <w:pPr>
              <w:spacing w:after="0" w:line="240" w:lineRule="auto"/>
              <w:rPr>
                <w:sz w:val="24"/>
                <w:szCs w:val="24"/>
              </w:rPr>
            </w:pPr>
          </w:p>
          <w:p w14:paraId="4D18A2A3" w14:textId="396BDE20" w:rsidR="00B0018B" w:rsidRDefault="005D31B8" w:rsidP="00020A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Angelfish</w:t>
            </w:r>
          </w:p>
          <w:p w14:paraId="2D5EFCDC" w14:textId="77777777" w:rsidR="00B0018B" w:rsidRDefault="00B0018B" w:rsidP="00020A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Angelfish are beautiful, gorgeous, and lovely.  </w:t>
            </w:r>
          </w:p>
          <w:p w14:paraId="301745EF" w14:textId="77777777" w:rsidR="009421FD" w:rsidRDefault="009421FD" w:rsidP="00020A70">
            <w:pPr>
              <w:spacing w:after="0" w:line="240" w:lineRule="auto"/>
              <w:rPr>
                <w:sz w:val="24"/>
                <w:szCs w:val="24"/>
              </w:rPr>
            </w:pPr>
          </w:p>
          <w:p w14:paraId="206B98C0" w14:textId="77777777" w:rsidR="009421FD" w:rsidRDefault="009421FD" w:rsidP="00020A70">
            <w:pPr>
              <w:spacing w:after="0" w:line="240" w:lineRule="auto"/>
              <w:rPr>
                <w:sz w:val="24"/>
                <w:szCs w:val="24"/>
              </w:rPr>
            </w:pPr>
          </w:p>
          <w:p w14:paraId="4F4F0E74" w14:textId="77777777" w:rsidR="00711D0E" w:rsidRDefault="00711D0E" w:rsidP="00020A70">
            <w:pPr>
              <w:spacing w:after="0" w:line="240" w:lineRule="auto"/>
              <w:rPr>
                <w:sz w:val="24"/>
                <w:szCs w:val="24"/>
              </w:rPr>
            </w:pPr>
          </w:p>
          <w:p w14:paraId="4C6947CD" w14:textId="6A8F12FC" w:rsidR="009B4007" w:rsidRDefault="005D31B8" w:rsidP="009B40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Jellyfish</w:t>
            </w:r>
          </w:p>
          <w:p w14:paraId="1AC5A4EF" w14:textId="77777777" w:rsidR="00851702" w:rsidRDefault="00851702" w:rsidP="009B40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Jellyfish </w:t>
            </w:r>
            <w:r w:rsidR="002A7EFD">
              <w:rPr>
                <w:sz w:val="24"/>
                <w:szCs w:val="24"/>
              </w:rPr>
              <w:t>jiggle.</w:t>
            </w:r>
          </w:p>
          <w:p w14:paraId="216A9718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 w:rsidRPr="00E50D39">
              <w:rPr>
                <w:b/>
                <w:sz w:val="24"/>
                <w:szCs w:val="24"/>
              </w:rPr>
              <w:t>jiggle</w:t>
            </w:r>
            <w:r>
              <w:rPr>
                <w:sz w:val="24"/>
                <w:szCs w:val="24"/>
              </w:rPr>
              <w:t>-to move up and down or to and fro with short quick jerks</w:t>
            </w:r>
          </w:p>
          <w:p w14:paraId="11333FC6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act out the word jiggle.</w:t>
            </w:r>
          </w:p>
          <w:p w14:paraId="2B552EDB" w14:textId="77777777" w:rsidR="00F305A1" w:rsidRDefault="00F305A1" w:rsidP="009B4007">
            <w:pPr>
              <w:spacing w:after="0" w:line="240" w:lineRule="auto"/>
              <w:rPr>
                <w:sz w:val="24"/>
                <w:szCs w:val="24"/>
              </w:rPr>
            </w:pPr>
          </w:p>
          <w:p w14:paraId="7DF34CB7" w14:textId="77777777" w:rsidR="00F305A1" w:rsidRDefault="00F305A1" w:rsidP="009B4007">
            <w:pPr>
              <w:spacing w:after="0" w:line="240" w:lineRule="auto"/>
              <w:rPr>
                <w:sz w:val="24"/>
                <w:szCs w:val="24"/>
              </w:rPr>
            </w:pPr>
          </w:p>
          <w:p w14:paraId="10C77841" w14:textId="77777777" w:rsidR="0071049A" w:rsidRDefault="0071049A" w:rsidP="00F305A1">
            <w:pPr>
              <w:spacing w:after="0" w:line="240" w:lineRule="auto"/>
              <w:rPr>
                <w:sz w:val="24"/>
                <w:szCs w:val="24"/>
              </w:rPr>
            </w:pPr>
          </w:p>
          <w:p w14:paraId="79D2FB6B" w14:textId="77777777" w:rsidR="00F305A1" w:rsidRDefault="00F305A1" w:rsidP="00F305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Sentence frame:  This is a _____.  It is special because ______.</w:t>
            </w:r>
          </w:p>
          <w:p w14:paraId="4F5D0438" w14:textId="77777777" w:rsidR="00F305A1" w:rsidRDefault="00F305A1" w:rsidP="009B4007">
            <w:pPr>
              <w:spacing w:after="0" w:line="240" w:lineRule="auto"/>
              <w:rPr>
                <w:sz w:val="24"/>
                <w:szCs w:val="24"/>
              </w:rPr>
            </w:pPr>
          </w:p>
          <w:p w14:paraId="07B1D8AA" w14:textId="77777777" w:rsidR="00B25129" w:rsidRDefault="00B25129" w:rsidP="009B4007">
            <w:pPr>
              <w:spacing w:after="0" w:line="240" w:lineRule="auto"/>
              <w:rPr>
                <w:sz w:val="24"/>
                <w:szCs w:val="24"/>
              </w:rPr>
            </w:pPr>
          </w:p>
          <w:p w14:paraId="4CD1B438" w14:textId="77777777" w:rsidR="00B25129" w:rsidRDefault="00B25129" w:rsidP="009B4007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  <w:gridCol w:w="3109"/>
            </w:tblGrid>
            <w:tr w:rsidR="00526D7C" w14:paraId="62D343F4" w14:textId="77777777" w:rsidTr="00526D7C">
              <w:tc>
                <w:tcPr>
                  <w:tcW w:w="3109" w:type="dxa"/>
                </w:tcPr>
                <w:p w14:paraId="01CF0B30" w14:textId="6D698446" w:rsidR="00526D7C" w:rsidRDefault="005530B3" w:rsidP="009B40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What is the animal?</w:t>
                  </w:r>
                </w:p>
              </w:tc>
              <w:tc>
                <w:tcPr>
                  <w:tcW w:w="3109" w:type="dxa"/>
                </w:tcPr>
                <w:p w14:paraId="7EECF07F" w14:textId="22431BC5" w:rsidR="00526D7C" w:rsidRDefault="00411967" w:rsidP="009B40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What is it</w:t>
                  </w:r>
                  <w:r w:rsidR="005530B3">
                    <w:rPr>
                      <w:sz w:val="24"/>
                      <w:szCs w:val="24"/>
                    </w:rPr>
                    <w:t>s distinctive feature?</w:t>
                  </w:r>
                </w:p>
              </w:tc>
            </w:tr>
            <w:tr w:rsidR="00526D7C" w14:paraId="77F2430D" w14:textId="77777777" w:rsidTr="00526D7C">
              <w:tc>
                <w:tcPr>
                  <w:tcW w:w="3109" w:type="dxa"/>
                </w:tcPr>
                <w:p w14:paraId="5DE2D64F" w14:textId="3D1972B4" w:rsidR="00526D7C" w:rsidRDefault="005530B3" w:rsidP="009B40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crab</w:t>
                  </w:r>
                </w:p>
              </w:tc>
              <w:tc>
                <w:tcPr>
                  <w:tcW w:w="3109" w:type="dxa"/>
                </w:tcPr>
                <w:p w14:paraId="62447967" w14:textId="02904C32" w:rsidR="00526D7C" w:rsidRDefault="005530B3" w:rsidP="009B40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walks sideways</w:t>
                  </w:r>
                </w:p>
              </w:tc>
            </w:tr>
          </w:tbl>
          <w:p w14:paraId="0B3B126F" w14:textId="77777777" w:rsidR="0071049A" w:rsidRDefault="0071049A" w:rsidP="009B4007">
            <w:pPr>
              <w:spacing w:after="0" w:line="240" w:lineRule="auto"/>
              <w:rPr>
                <w:sz w:val="24"/>
                <w:szCs w:val="24"/>
              </w:rPr>
            </w:pPr>
          </w:p>
          <w:p w14:paraId="5696FEBD" w14:textId="0F44B196" w:rsidR="00411967" w:rsidRPr="004A0642" w:rsidRDefault="00411967" w:rsidP="009B40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6B7F" w:rsidRPr="00CD6B7F" w14:paraId="5A6984C8" w14:textId="77777777" w:rsidTr="005B6C42">
        <w:trPr>
          <w:trHeight w:val="147"/>
        </w:trPr>
        <w:tc>
          <w:tcPr>
            <w:tcW w:w="6449" w:type="dxa"/>
          </w:tcPr>
          <w:p w14:paraId="1D46D66F" w14:textId="74963AF5" w:rsidR="006A4736" w:rsidRPr="005435DB" w:rsidRDefault="002F6E5E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lastRenderedPageBreak/>
              <w:t>THIRD READING:</w:t>
            </w:r>
          </w:p>
          <w:p w14:paraId="47690700" w14:textId="77777777" w:rsidR="006A4736" w:rsidRPr="00877FE5" w:rsidRDefault="006A4736" w:rsidP="006A473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77FE5">
              <w:rPr>
                <w:color w:val="000000" w:themeColor="text1"/>
                <w:sz w:val="24"/>
                <w:szCs w:val="24"/>
              </w:rPr>
              <w:t>The goal of this reading is to have students practice the vocabulary by using total physic</w:t>
            </w:r>
            <w:r>
              <w:rPr>
                <w:color w:val="000000" w:themeColor="text1"/>
                <w:sz w:val="24"/>
                <w:szCs w:val="24"/>
              </w:rPr>
              <w:t>al response with body movements and</w:t>
            </w:r>
            <w:r w:rsidRPr="00877FE5">
              <w:rPr>
                <w:color w:val="000000" w:themeColor="text1"/>
                <w:sz w:val="24"/>
                <w:szCs w:val="24"/>
              </w:rPr>
              <w:t xml:space="preserve"> facial expressions.</w:t>
            </w:r>
          </w:p>
          <w:p w14:paraId="233E63A4" w14:textId="77777777" w:rsidR="006A4736" w:rsidRDefault="006A4736" w:rsidP="006A473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2B815FD9" w14:textId="77777777" w:rsidR="006A4736" w:rsidRDefault="006A4736" w:rsidP="006A473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77FE5">
              <w:rPr>
                <w:color w:val="000000" w:themeColor="text1"/>
                <w:sz w:val="24"/>
                <w:szCs w:val="24"/>
              </w:rPr>
              <w:t xml:space="preserve">During this reading, the teacher should elaborate with gestures </w:t>
            </w:r>
            <w:r w:rsidRPr="00877FE5">
              <w:rPr>
                <w:color w:val="000000" w:themeColor="text1"/>
                <w:sz w:val="24"/>
                <w:szCs w:val="24"/>
              </w:rPr>
              <w:lastRenderedPageBreak/>
              <w:t>and voice to build vocabulary concepts.</w:t>
            </w:r>
          </w:p>
          <w:p w14:paraId="6127FEF9" w14:textId="77777777" w:rsidR="003C1ABD" w:rsidRDefault="003C1ABD" w:rsidP="006A47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0687A8C" w14:textId="160EF7BB" w:rsidR="004A0642" w:rsidRPr="005435DB" w:rsidRDefault="006A57B5" w:rsidP="004A06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9 (shark)</w:t>
            </w:r>
          </w:p>
          <w:p w14:paraId="322220B0" w14:textId="3B44C699" w:rsidR="006A57B5" w:rsidRDefault="00D24C55" w:rsidP="006A57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  <w:r w:rsidR="0005719F">
              <w:rPr>
                <w:sz w:val="24"/>
                <w:szCs w:val="24"/>
              </w:rPr>
              <w:t>S:</w:t>
            </w:r>
          </w:p>
          <w:p w14:paraId="21EC3EFF" w14:textId="77777777" w:rsidR="006A57B5" w:rsidRDefault="006A57B5" w:rsidP="006A57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7F398FA7" w14:textId="77777777" w:rsidR="006A57B5" w:rsidRDefault="006A57B5" w:rsidP="006A57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3C1EE3C7" w14:textId="1885B89F" w:rsidR="00ED10B6" w:rsidRDefault="00B537B0" w:rsidP="006A57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</w:t>
            </w:r>
            <w:r w:rsidR="00D24C55">
              <w:rPr>
                <w:sz w:val="24"/>
                <w:szCs w:val="24"/>
              </w:rPr>
              <w:t xml:space="preserve"> does the shark ask you to come in closer?  </w:t>
            </w:r>
          </w:p>
          <w:p w14:paraId="0EEE6158" w14:textId="77777777" w:rsidR="00D24C55" w:rsidRDefault="00D24C55" w:rsidP="006A57B5">
            <w:pPr>
              <w:spacing w:after="0" w:line="240" w:lineRule="auto"/>
              <w:rPr>
                <w:sz w:val="24"/>
                <w:szCs w:val="24"/>
              </w:rPr>
            </w:pPr>
          </w:p>
          <w:p w14:paraId="6D333D6B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vocabulary word </w:t>
            </w:r>
            <w:r w:rsidRPr="005435DB">
              <w:rPr>
                <w:i/>
                <w:sz w:val="24"/>
                <w:szCs w:val="24"/>
              </w:rPr>
              <w:t>grin</w:t>
            </w:r>
            <w:r>
              <w:rPr>
                <w:sz w:val="24"/>
                <w:szCs w:val="24"/>
              </w:rPr>
              <w:t>.</w:t>
            </w:r>
          </w:p>
          <w:p w14:paraId="291D069B" w14:textId="77777777" w:rsidR="00411967" w:rsidRDefault="00411967" w:rsidP="006A2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0074A7F5" w14:textId="77777777" w:rsidR="00411967" w:rsidRDefault="00411967" w:rsidP="006A2265">
            <w:pPr>
              <w:spacing w:after="0" w:line="240" w:lineRule="auto"/>
              <w:rPr>
                <w:sz w:val="24"/>
                <w:szCs w:val="24"/>
              </w:rPr>
            </w:pPr>
          </w:p>
          <w:p w14:paraId="52F545A5" w14:textId="59933C14" w:rsidR="006A2265" w:rsidRPr="005435DB" w:rsidRDefault="006A2265" w:rsidP="006A22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10 (swordfish)</w:t>
            </w:r>
          </w:p>
          <w:p w14:paraId="720D53E1" w14:textId="77777777" w:rsidR="005F4750" w:rsidRDefault="005F4750" w:rsidP="005F47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QUESTIONS:</w:t>
            </w:r>
          </w:p>
          <w:p w14:paraId="4DC5D0D6" w14:textId="77777777" w:rsidR="006A2265" w:rsidRDefault="006A2265" w:rsidP="006A2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470FC5D5" w14:textId="0D2114B9" w:rsidR="00411967" w:rsidRDefault="00411967" w:rsidP="00AE79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4EC2412D" w14:textId="77777777" w:rsidR="00AE795D" w:rsidRDefault="00AE795D" w:rsidP="00AE79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the swordfish mean when he says “he’ll skewer a few with his sword?”  Does he really have a sword?</w:t>
            </w:r>
          </w:p>
          <w:p w14:paraId="51E3312D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vocabulary word </w:t>
            </w:r>
            <w:r w:rsidRPr="005435DB">
              <w:rPr>
                <w:i/>
                <w:sz w:val="24"/>
                <w:szCs w:val="24"/>
              </w:rPr>
              <w:t>skewer</w:t>
            </w:r>
            <w:r>
              <w:rPr>
                <w:sz w:val="24"/>
                <w:szCs w:val="24"/>
              </w:rPr>
              <w:t>.</w:t>
            </w:r>
          </w:p>
          <w:p w14:paraId="28475E2F" w14:textId="77777777" w:rsidR="00A35723" w:rsidRDefault="00A35723" w:rsidP="006A57B5">
            <w:pPr>
              <w:spacing w:after="0" w:line="240" w:lineRule="auto"/>
              <w:rPr>
                <w:sz w:val="24"/>
                <w:szCs w:val="24"/>
              </w:rPr>
            </w:pPr>
          </w:p>
          <w:p w14:paraId="54F4E719" w14:textId="77777777" w:rsidR="00A35723" w:rsidRPr="005435DB" w:rsidRDefault="00AE795D" w:rsidP="006A57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12 (octopus)</w:t>
            </w:r>
          </w:p>
          <w:p w14:paraId="0C3789D7" w14:textId="77777777" w:rsidR="00467EAA" w:rsidRDefault="00467EAA" w:rsidP="00467E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QUESTIONS:</w:t>
            </w:r>
          </w:p>
          <w:p w14:paraId="28348C57" w14:textId="77777777" w:rsidR="00AE795D" w:rsidRDefault="00AE795D" w:rsidP="00AE79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02F8ACF1" w14:textId="77777777" w:rsidR="00AE795D" w:rsidRDefault="00AE795D" w:rsidP="00AE79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0D4B28AD" w14:textId="77777777" w:rsidR="00AE795D" w:rsidRDefault="00AE795D" w:rsidP="006A57B5">
            <w:pPr>
              <w:spacing w:after="0" w:line="240" w:lineRule="auto"/>
              <w:rPr>
                <w:sz w:val="24"/>
                <w:szCs w:val="24"/>
              </w:rPr>
            </w:pPr>
          </w:p>
          <w:p w14:paraId="610166F4" w14:textId="77777777" w:rsidR="00D24C55" w:rsidRPr="005435DB" w:rsidRDefault="00ED1058" w:rsidP="006A57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13 (stingray)</w:t>
            </w:r>
          </w:p>
          <w:p w14:paraId="1361DACA" w14:textId="4260CDB4" w:rsidR="00E328E2" w:rsidRDefault="00E328E2" w:rsidP="006A57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QUESTIONS:</w:t>
            </w:r>
          </w:p>
          <w:p w14:paraId="302C80F5" w14:textId="77777777" w:rsidR="003D1583" w:rsidRDefault="003D1583" w:rsidP="003D1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6A6CFF63" w14:textId="5EB9F911" w:rsidR="00411967" w:rsidRDefault="00411967" w:rsidP="003D1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19D28FF5" w14:textId="77777777" w:rsidR="001E2C73" w:rsidRDefault="001E2C73" w:rsidP="003D1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a stingray really have wings?</w:t>
            </w:r>
          </w:p>
          <w:p w14:paraId="01222CA2" w14:textId="398AF73E" w:rsidR="003D1583" w:rsidRDefault="001E2C73" w:rsidP="003D1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3D1583">
              <w:rPr>
                <w:sz w:val="24"/>
                <w:szCs w:val="24"/>
              </w:rPr>
              <w:t xml:space="preserve"> does the author mean when it says that the stingray “flaps its wings?” </w:t>
            </w:r>
          </w:p>
          <w:p w14:paraId="10355DDF" w14:textId="6E4ACC46" w:rsidR="002808CF" w:rsidRDefault="002808CF" w:rsidP="003D1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the illustration </w:t>
            </w:r>
            <w:r w:rsidR="009026D0">
              <w:rPr>
                <w:sz w:val="24"/>
                <w:szCs w:val="24"/>
              </w:rPr>
              <w:t>support</w:t>
            </w:r>
            <w:r>
              <w:rPr>
                <w:sz w:val="24"/>
                <w:szCs w:val="24"/>
              </w:rPr>
              <w:t xml:space="preserve"> </w:t>
            </w:r>
            <w:r w:rsidR="00B70DBE">
              <w:rPr>
                <w:sz w:val="24"/>
                <w:szCs w:val="24"/>
              </w:rPr>
              <w:t>the text</w:t>
            </w:r>
            <w:r w:rsidR="001E2C73">
              <w:rPr>
                <w:sz w:val="24"/>
                <w:szCs w:val="24"/>
              </w:rPr>
              <w:t>?</w:t>
            </w:r>
          </w:p>
          <w:p w14:paraId="3EF76627" w14:textId="77777777" w:rsidR="00ED1058" w:rsidRDefault="00ED1058" w:rsidP="006A57B5">
            <w:pPr>
              <w:spacing w:after="0" w:line="240" w:lineRule="auto"/>
              <w:rPr>
                <w:sz w:val="24"/>
                <w:szCs w:val="24"/>
              </w:rPr>
            </w:pPr>
          </w:p>
          <w:p w14:paraId="74CC697F" w14:textId="77777777" w:rsidR="00A9050E" w:rsidRDefault="00A9050E" w:rsidP="006A57B5">
            <w:pPr>
              <w:spacing w:after="0" w:line="240" w:lineRule="auto"/>
              <w:rPr>
                <w:sz w:val="24"/>
                <w:szCs w:val="24"/>
              </w:rPr>
            </w:pPr>
          </w:p>
          <w:p w14:paraId="7251F904" w14:textId="43C9CD90" w:rsidR="0058400A" w:rsidRPr="005435DB" w:rsidRDefault="0058400A" w:rsidP="006A57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 xml:space="preserve">Reread page </w:t>
            </w:r>
            <w:r w:rsidR="00B3216E" w:rsidRPr="005435DB">
              <w:rPr>
                <w:b/>
                <w:sz w:val="24"/>
                <w:szCs w:val="24"/>
              </w:rPr>
              <w:t xml:space="preserve">14 (lobster) </w:t>
            </w:r>
          </w:p>
          <w:p w14:paraId="521F05C0" w14:textId="43CB3850" w:rsidR="00E328E2" w:rsidRDefault="00E328E2" w:rsidP="006A57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QUESTIONS:</w:t>
            </w:r>
          </w:p>
          <w:p w14:paraId="1C38894D" w14:textId="77777777" w:rsidR="00DE75AC" w:rsidRDefault="00DE75AC" w:rsidP="00DE75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730A4C84" w14:textId="72A6DDD4" w:rsidR="00411967" w:rsidRDefault="00411967" w:rsidP="00DE75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3FF80A3E" w14:textId="3D415E3B" w:rsidR="00DE75AC" w:rsidRDefault="002F5583" w:rsidP="00DE75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shouldn’t we shake hands with a lobster?</w:t>
            </w:r>
          </w:p>
          <w:p w14:paraId="08C564CD" w14:textId="77777777" w:rsidR="00DE75AC" w:rsidRDefault="00DE75AC" w:rsidP="00DE75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illustration support the text?</w:t>
            </w:r>
          </w:p>
          <w:p w14:paraId="14807B98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</w:t>
            </w:r>
            <w:r w:rsidRPr="005435DB">
              <w:rPr>
                <w:i/>
                <w:sz w:val="24"/>
                <w:szCs w:val="24"/>
              </w:rPr>
              <w:t>snip</w:t>
            </w:r>
            <w:r>
              <w:rPr>
                <w:sz w:val="24"/>
                <w:szCs w:val="24"/>
              </w:rPr>
              <w:t xml:space="preserve"> and </w:t>
            </w:r>
            <w:r w:rsidRPr="005435DB">
              <w:rPr>
                <w:i/>
                <w:sz w:val="24"/>
                <w:szCs w:val="24"/>
              </w:rPr>
              <w:t>wise</w:t>
            </w:r>
            <w:r>
              <w:rPr>
                <w:sz w:val="24"/>
                <w:szCs w:val="24"/>
              </w:rPr>
              <w:t xml:space="preserve"> mean?  </w:t>
            </w:r>
          </w:p>
          <w:p w14:paraId="50564649" w14:textId="77777777" w:rsidR="002902AB" w:rsidRDefault="002902AB" w:rsidP="006A57B5">
            <w:pPr>
              <w:spacing w:after="0" w:line="240" w:lineRule="auto"/>
              <w:rPr>
                <w:sz w:val="24"/>
                <w:szCs w:val="24"/>
              </w:rPr>
            </w:pPr>
          </w:p>
          <w:p w14:paraId="18D33464" w14:textId="77777777" w:rsidR="002902AB" w:rsidRDefault="002902AB" w:rsidP="006A57B5">
            <w:pPr>
              <w:spacing w:after="0" w:line="240" w:lineRule="auto"/>
              <w:rPr>
                <w:sz w:val="24"/>
                <w:szCs w:val="24"/>
              </w:rPr>
            </w:pPr>
          </w:p>
          <w:p w14:paraId="280B0109" w14:textId="77777777" w:rsidR="00C15D4E" w:rsidRPr="005435DB" w:rsidRDefault="00C15D4E" w:rsidP="00C15D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ACTIVITY</w:t>
            </w:r>
          </w:p>
          <w:p w14:paraId="53EE7ABB" w14:textId="77777777" w:rsidR="0058400A" w:rsidRDefault="00C15D4E" w:rsidP="00C1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1 animal we discussed today and illustrate and write about how it is special.</w:t>
            </w:r>
          </w:p>
          <w:p w14:paraId="4F0EC296" w14:textId="77777777" w:rsidR="00601E4B" w:rsidRDefault="00601E4B" w:rsidP="00C15D4E">
            <w:pPr>
              <w:spacing w:after="0" w:line="240" w:lineRule="auto"/>
              <w:rPr>
                <w:sz w:val="24"/>
                <w:szCs w:val="24"/>
              </w:rPr>
            </w:pPr>
          </w:p>
          <w:p w14:paraId="044BC86A" w14:textId="1B1E4DEB" w:rsidR="00601E4B" w:rsidRPr="00877FE5" w:rsidRDefault="00AB697E" w:rsidP="00601E4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Continue</w:t>
            </w:r>
            <w:r w:rsidR="00601E4B" w:rsidRPr="00877FE5">
              <w:rPr>
                <w:color w:val="000000" w:themeColor="text1"/>
                <w:sz w:val="24"/>
                <w:szCs w:val="24"/>
              </w:rPr>
              <w:t xml:space="preserve"> anchor chart with words and drawings that will allow students to refer back to during multiple reads.</w:t>
            </w:r>
          </w:p>
          <w:p w14:paraId="0332297A" w14:textId="49337EBA" w:rsidR="00601E4B" w:rsidRPr="00CD6B7F" w:rsidRDefault="00601E4B" w:rsidP="00C15D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7DACB305" w14:textId="77777777" w:rsidR="00215D92" w:rsidRDefault="00215D92" w:rsidP="0057360F">
            <w:pPr>
              <w:spacing w:after="0" w:line="240" w:lineRule="auto"/>
              <w:rPr>
                <w:sz w:val="24"/>
                <w:szCs w:val="24"/>
              </w:rPr>
            </w:pPr>
          </w:p>
          <w:p w14:paraId="655CBBA1" w14:textId="77777777" w:rsidR="00215D92" w:rsidRDefault="00215D92" w:rsidP="0057360F">
            <w:pPr>
              <w:spacing w:after="0" w:line="240" w:lineRule="auto"/>
              <w:rPr>
                <w:sz w:val="24"/>
                <w:szCs w:val="24"/>
              </w:rPr>
            </w:pPr>
          </w:p>
          <w:p w14:paraId="419D288E" w14:textId="77777777" w:rsidR="006A4736" w:rsidRDefault="006A4736" w:rsidP="0057360F">
            <w:pPr>
              <w:spacing w:after="0" w:line="240" w:lineRule="auto"/>
              <w:rPr>
                <w:sz w:val="24"/>
                <w:szCs w:val="24"/>
              </w:rPr>
            </w:pPr>
          </w:p>
          <w:p w14:paraId="4529AD52" w14:textId="77777777" w:rsidR="006A4736" w:rsidRDefault="006A4736" w:rsidP="0057360F">
            <w:pPr>
              <w:spacing w:after="0" w:line="240" w:lineRule="auto"/>
              <w:rPr>
                <w:sz w:val="24"/>
                <w:szCs w:val="24"/>
              </w:rPr>
            </w:pPr>
          </w:p>
          <w:p w14:paraId="6AEB058B" w14:textId="77777777" w:rsidR="006A4736" w:rsidRDefault="006A4736" w:rsidP="0057360F">
            <w:pPr>
              <w:spacing w:after="0" w:line="240" w:lineRule="auto"/>
              <w:rPr>
                <w:sz w:val="24"/>
                <w:szCs w:val="24"/>
              </w:rPr>
            </w:pPr>
          </w:p>
          <w:p w14:paraId="55408EC5" w14:textId="77777777" w:rsidR="006A4736" w:rsidRDefault="006A4736" w:rsidP="0057360F">
            <w:pPr>
              <w:spacing w:after="0" w:line="240" w:lineRule="auto"/>
              <w:rPr>
                <w:sz w:val="24"/>
                <w:szCs w:val="24"/>
              </w:rPr>
            </w:pPr>
          </w:p>
          <w:p w14:paraId="28B1FD59" w14:textId="77777777" w:rsidR="006A4736" w:rsidRDefault="006A4736" w:rsidP="0057360F">
            <w:pPr>
              <w:spacing w:after="0" w:line="240" w:lineRule="auto"/>
              <w:rPr>
                <w:sz w:val="24"/>
                <w:szCs w:val="24"/>
              </w:rPr>
            </w:pPr>
          </w:p>
          <w:p w14:paraId="4F511ABE" w14:textId="77777777" w:rsidR="006A4736" w:rsidRDefault="006A4736" w:rsidP="0057360F">
            <w:pPr>
              <w:spacing w:after="0" w:line="240" w:lineRule="auto"/>
              <w:rPr>
                <w:sz w:val="24"/>
                <w:szCs w:val="24"/>
              </w:rPr>
            </w:pPr>
          </w:p>
          <w:p w14:paraId="26AEBBBD" w14:textId="77777777" w:rsidR="00A9050E" w:rsidRDefault="00A9050E" w:rsidP="0057360F">
            <w:pPr>
              <w:spacing w:after="0" w:line="240" w:lineRule="auto"/>
              <w:rPr>
                <w:sz w:val="24"/>
                <w:szCs w:val="24"/>
              </w:rPr>
            </w:pPr>
          </w:p>
          <w:p w14:paraId="7D36BC40" w14:textId="77777777" w:rsidR="00CF49CE" w:rsidRDefault="00CF49CE" w:rsidP="005736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Shark</w:t>
            </w:r>
          </w:p>
          <w:p w14:paraId="4D2BAA5B" w14:textId="77777777" w:rsidR="00CF49CE" w:rsidRDefault="00CF49CE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shark has jaws that open wide.</w:t>
            </w:r>
          </w:p>
          <w:p w14:paraId="413BC26E" w14:textId="77777777" w:rsidR="00CF49CE" w:rsidRDefault="00B537B0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shark wants to eat you.</w:t>
            </w:r>
          </w:p>
          <w:p w14:paraId="62BF26D8" w14:textId="77777777" w:rsidR="00AE16F7" w:rsidRDefault="00AE16F7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28FA65B8" w14:textId="77777777" w:rsidR="00411967" w:rsidRDefault="00411967" w:rsidP="0041196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D63B0F3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779A4">
              <w:rPr>
                <w:b/>
                <w:sz w:val="24"/>
                <w:szCs w:val="24"/>
              </w:rPr>
              <w:t>grin</w:t>
            </w:r>
            <w:proofErr w:type="gramEnd"/>
            <w:r>
              <w:rPr>
                <w:sz w:val="24"/>
                <w:szCs w:val="24"/>
              </w:rPr>
              <w:t>-a broad smile</w:t>
            </w:r>
          </w:p>
          <w:p w14:paraId="548847E6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show how they can grin.</w:t>
            </w:r>
          </w:p>
          <w:p w14:paraId="48717482" w14:textId="77777777" w:rsidR="005F4750" w:rsidRDefault="005F4750" w:rsidP="00AE16F7">
            <w:pPr>
              <w:spacing w:after="0" w:line="240" w:lineRule="auto"/>
              <w:rPr>
                <w:sz w:val="24"/>
                <w:szCs w:val="24"/>
              </w:rPr>
            </w:pPr>
          </w:p>
          <w:p w14:paraId="63E7D5EB" w14:textId="77777777" w:rsidR="00411967" w:rsidRDefault="00411967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50068055" w14:textId="77777777" w:rsidR="00411967" w:rsidRDefault="00411967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24762AE0" w14:textId="77777777" w:rsidR="00411967" w:rsidRDefault="00411967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5A223F2F" w14:textId="77777777" w:rsidR="00E15572" w:rsidRDefault="00E15572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Swordfish</w:t>
            </w:r>
          </w:p>
          <w:p w14:paraId="616B9D34" w14:textId="77777777" w:rsidR="00E15572" w:rsidRDefault="00E15572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swordfish </w:t>
            </w:r>
            <w:r w:rsidR="00201266">
              <w:rPr>
                <w:sz w:val="24"/>
                <w:szCs w:val="24"/>
              </w:rPr>
              <w:t>has a long sword-like nose that can skewer other animals.</w:t>
            </w:r>
          </w:p>
          <w:p w14:paraId="10977FEF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 w:rsidRPr="004779A4">
              <w:rPr>
                <w:b/>
                <w:sz w:val="24"/>
                <w:szCs w:val="24"/>
              </w:rPr>
              <w:t>skewer</w:t>
            </w:r>
            <w:r>
              <w:rPr>
                <w:sz w:val="24"/>
                <w:szCs w:val="24"/>
              </w:rPr>
              <w:t>-a long, sharp pin used for holding food together</w:t>
            </w:r>
          </w:p>
          <w:p w14:paraId="7036A9C3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are shown an example of something being skewered.</w:t>
            </w:r>
          </w:p>
          <w:p w14:paraId="1516E2D1" w14:textId="77777777" w:rsidR="00A804CA" w:rsidRDefault="00A804CA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6A7BC1FD" w14:textId="77777777" w:rsidR="00201266" w:rsidRDefault="00201266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1A775B13" w14:textId="77777777" w:rsidR="00467EAA" w:rsidRDefault="00467EAA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28CDF6DB" w14:textId="77777777" w:rsidR="00EF1D22" w:rsidRDefault="00EF1D22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Octopus</w:t>
            </w:r>
          </w:p>
          <w:p w14:paraId="0D5A1EAD" w14:textId="77777777" w:rsidR="00EF1D22" w:rsidRDefault="00EF1D22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octopus has eight arms.</w:t>
            </w:r>
          </w:p>
          <w:p w14:paraId="55579E00" w14:textId="77777777" w:rsidR="006A0734" w:rsidRDefault="006A0734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1D5546F6" w14:textId="77777777" w:rsidR="006A0734" w:rsidRDefault="006A0734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4924B062" w14:textId="77777777" w:rsidR="00411967" w:rsidRDefault="00411967" w:rsidP="00CF49CE">
            <w:pPr>
              <w:spacing w:after="0" w:line="240" w:lineRule="auto"/>
              <w:rPr>
                <w:sz w:val="24"/>
                <w:szCs w:val="24"/>
              </w:rPr>
            </w:pPr>
          </w:p>
          <w:p w14:paraId="0C99A122" w14:textId="77777777" w:rsidR="006A0734" w:rsidRDefault="00881A88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Stingray</w:t>
            </w:r>
          </w:p>
          <w:p w14:paraId="5E8BD1B6" w14:textId="1F94F34B" w:rsidR="00411967" w:rsidRDefault="00411967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stingray </w:t>
            </w:r>
            <w:proofErr w:type="gramStart"/>
            <w:r>
              <w:rPr>
                <w:sz w:val="24"/>
                <w:szCs w:val="24"/>
              </w:rPr>
              <w:t>has  a</w:t>
            </w:r>
            <w:proofErr w:type="gramEnd"/>
            <w:r>
              <w:rPr>
                <w:sz w:val="24"/>
                <w:szCs w:val="24"/>
              </w:rPr>
              <w:t xml:space="preserve"> tail that can sting and fins that help them glide through the water. </w:t>
            </w:r>
          </w:p>
          <w:p w14:paraId="768F0685" w14:textId="77777777" w:rsidR="00881A88" w:rsidRDefault="00187CAF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No, a stingray </w:t>
            </w:r>
            <w:r w:rsidR="00316F5E">
              <w:rPr>
                <w:sz w:val="24"/>
                <w:szCs w:val="24"/>
              </w:rPr>
              <w:t xml:space="preserve">has pectoral fins that resemble wings (i.e., airplane </w:t>
            </w:r>
            <w:proofErr w:type="gramStart"/>
            <w:r w:rsidR="00316F5E">
              <w:rPr>
                <w:sz w:val="24"/>
                <w:szCs w:val="24"/>
              </w:rPr>
              <w:t>&amp;  birds</w:t>
            </w:r>
            <w:proofErr w:type="gramEnd"/>
            <w:r w:rsidR="00316F5E">
              <w:rPr>
                <w:sz w:val="24"/>
                <w:szCs w:val="24"/>
              </w:rPr>
              <w:t>)</w:t>
            </w:r>
            <w:r w:rsidR="00404CD6">
              <w:rPr>
                <w:sz w:val="24"/>
                <w:szCs w:val="24"/>
              </w:rPr>
              <w:t>.</w:t>
            </w:r>
          </w:p>
          <w:p w14:paraId="7F16E3A7" w14:textId="77777777" w:rsidR="00404CD6" w:rsidRDefault="00404CD6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stingray moves its fins.</w:t>
            </w:r>
          </w:p>
          <w:p w14:paraId="6FD4CB58" w14:textId="77777777" w:rsidR="00404CD6" w:rsidRDefault="00404CD6" w:rsidP="00CF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illustration shows the tail can sting something and the stingray can glide like an airplane</w:t>
            </w:r>
            <w:r w:rsidR="005C6495">
              <w:rPr>
                <w:sz w:val="24"/>
                <w:szCs w:val="24"/>
              </w:rPr>
              <w:t>.</w:t>
            </w:r>
          </w:p>
          <w:p w14:paraId="76D8C629" w14:textId="77777777" w:rsidR="00E328E2" w:rsidRDefault="00E328E2" w:rsidP="00BA05C6">
            <w:pPr>
              <w:spacing w:after="0" w:line="240" w:lineRule="auto"/>
              <w:rPr>
                <w:sz w:val="24"/>
                <w:szCs w:val="24"/>
              </w:rPr>
            </w:pPr>
          </w:p>
          <w:p w14:paraId="7536FF03" w14:textId="77777777" w:rsidR="00E328E2" w:rsidRDefault="00E328E2" w:rsidP="00BA05C6">
            <w:pPr>
              <w:spacing w:after="0" w:line="240" w:lineRule="auto"/>
              <w:rPr>
                <w:sz w:val="24"/>
                <w:szCs w:val="24"/>
              </w:rPr>
            </w:pPr>
          </w:p>
          <w:p w14:paraId="4857CCE7" w14:textId="0A92A3A2" w:rsidR="002902AB" w:rsidRDefault="00544EA2" w:rsidP="00BA0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Lobster</w:t>
            </w:r>
          </w:p>
          <w:p w14:paraId="52E1DFB7" w14:textId="77777777" w:rsidR="00544EA2" w:rsidRDefault="00544EA2" w:rsidP="00BA0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lobster has claws that can snip all your fingers in two.</w:t>
            </w:r>
          </w:p>
          <w:p w14:paraId="6E927651" w14:textId="2BE460EE" w:rsidR="00081A52" w:rsidRDefault="00561F19" w:rsidP="00BA0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lobster has claws that can snip you fingers in two. </w:t>
            </w:r>
          </w:p>
          <w:p w14:paraId="251F456C" w14:textId="77C6DB39" w:rsidR="00411967" w:rsidRP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illustration shows the lobster claw.</w:t>
            </w:r>
          </w:p>
          <w:p w14:paraId="631459D4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 w:rsidRPr="004779A4">
              <w:rPr>
                <w:b/>
                <w:sz w:val="24"/>
                <w:szCs w:val="24"/>
              </w:rPr>
              <w:t>snip</w:t>
            </w:r>
            <w:r>
              <w:rPr>
                <w:sz w:val="24"/>
                <w:szCs w:val="24"/>
              </w:rPr>
              <w:t>-to cut or clip with quick strokes</w:t>
            </w:r>
          </w:p>
          <w:p w14:paraId="1EC6FA4D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 w:rsidRPr="004779A4">
              <w:rPr>
                <w:b/>
                <w:sz w:val="24"/>
                <w:szCs w:val="24"/>
              </w:rPr>
              <w:t>wise</w:t>
            </w:r>
            <w:r>
              <w:rPr>
                <w:sz w:val="24"/>
                <w:szCs w:val="24"/>
              </w:rPr>
              <w:t>-having a lot of knowledge about something</w:t>
            </w:r>
          </w:p>
          <w:p w14:paraId="6B5C9AA6" w14:textId="77777777" w:rsidR="002902AB" w:rsidRDefault="002902AB" w:rsidP="00BA05C6">
            <w:pPr>
              <w:spacing w:after="0" w:line="240" w:lineRule="auto"/>
              <w:rPr>
                <w:sz w:val="24"/>
                <w:szCs w:val="24"/>
              </w:rPr>
            </w:pPr>
          </w:p>
          <w:p w14:paraId="5AA5BF40" w14:textId="77777777" w:rsidR="002902AB" w:rsidRDefault="002902AB" w:rsidP="00BA05C6">
            <w:pPr>
              <w:spacing w:after="0" w:line="240" w:lineRule="auto"/>
              <w:rPr>
                <w:sz w:val="24"/>
                <w:szCs w:val="24"/>
              </w:rPr>
            </w:pPr>
          </w:p>
          <w:p w14:paraId="6A544EC4" w14:textId="77777777" w:rsidR="00601E4B" w:rsidRDefault="00601E4B" w:rsidP="00BA05C6">
            <w:pPr>
              <w:spacing w:after="0" w:line="240" w:lineRule="auto"/>
              <w:rPr>
                <w:sz w:val="24"/>
                <w:szCs w:val="24"/>
              </w:rPr>
            </w:pPr>
          </w:p>
          <w:p w14:paraId="7B2DB935" w14:textId="77777777" w:rsidR="00C15D4E" w:rsidRDefault="00C15D4E" w:rsidP="00C1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Sentence frame:  This is a _____.  It is special because ______.</w:t>
            </w:r>
          </w:p>
          <w:p w14:paraId="2427197F" w14:textId="77777777" w:rsidR="00C15D4E" w:rsidRDefault="00C15D4E" w:rsidP="00C15D4E">
            <w:pPr>
              <w:spacing w:after="0" w:line="240" w:lineRule="auto"/>
              <w:rPr>
                <w:sz w:val="24"/>
                <w:szCs w:val="24"/>
              </w:rPr>
            </w:pPr>
          </w:p>
          <w:p w14:paraId="7EE73930" w14:textId="77777777" w:rsidR="00601E4B" w:rsidRDefault="00601E4B" w:rsidP="00C15D4E">
            <w:pPr>
              <w:spacing w:after="0" w:line="240" w:lineRule="auto"/>
              <w:rPr>
                <w:sz w:val="24"/>
                <w:szCs w:val="24"/>
              </w:rPr>
            </w:pPr>
          </w:p>
          <w:p w14:paraId="0789DDCD" w14:textId="77777777" w:rsidR="00601E4B" w:rsidRDefault="00601E4B" w:rsidP="00C15D4E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  <w:gridCol w:w="3109"/>
            </w:tblGrid>
            <w:tr w:rsidR="00C15D4E" w14:paraId="71660496" w14:textId="77777777" w:rsidTr="00006FC2">
              <w:tc>
                <w:tcPr>
                  <w:tcW w:w="3109" w:type="dxa"/>
                </w:tcPr>
                <w:p w14:paraId="0B09DEB4" w14:textId="77777777" w:rsidR="00C15D4E" w:rsidRDefault="00C15D4E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What is the animal?</w:t>
                  </w:r>
                </w:p>
              </w:tc>
              <w:tc>
                <w:tcPr>
                  <w:tcW w:w="3109" w:type="dxa"/>
                </w:tcPr>
                <w:p w14:paraId="14B15066" w14:textId="612255EA" w:rsidR="00C15D4E" w:rsidRDefault="00411967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What is it</w:t>
                  </w:r>
                  <w:r w:rsidR="00C15D4E">
                    <w:rPr>
                      <w:sz w:val="24"/>
                      <w:szCs w:val="24"/>
                    </w:rPr>
                    <w:t>s distinctive feature?</w:t>
                  </w:r>
                </w:p>
              </w:tc>
            </w:tr>
            <w:tr w:rsidR="00C15D4E" w14:paraId="1D7484D7" w14:textId="77777777" w:rsidTr="00006FC2">
              <w:tc>
                <w:tcPr>
                  <w:tcW w:w="3109" w:type="dxa"/>
                </w:tcPr>
                <w:p w14:paraId="71CADCC9" w14:textId="1855815C" w:rsidR="00C15D4E" w:rsidRDefault="00C15D4E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lobster</w:t>
                  </w:r>
                </w:p>
              </w:tc>
              <w:tc>
                <w:tcPr>
                  <w:tcW w:w="3109" w:type="dxa"/>
                </w:tcPr>
                <w:p w14:paraId="0E84F340" w14:textId="6AB75EB0" w:rsidR="00C15D4E" w:rsidRDefault="00B312A3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  <w:r w:rsidR="001827A3">
                    <w:rPr>
                      <w:sz w:val="24"/>
                      <w:szCs w:val="24"/>
                    </w:rPr>
                    <w:t>an snip with its claws</w:t>
                  </w:r>
                </w:p>
              </w:tc>
            </w:tr>
          </w:tbl>
          <w:p w14:paraId="1A18F47D" w14:textId="77777777" w:rsidR="00C15D4E" w:rsidRDefault="00C15D4E" w:rsidP="00C15D4E">
            <w:pPr>
              <w:spacing w:after="0" w:line="240" w:lineRule="auto"/>
              <w:rPr>
                <w:sz w:val="24"/>
                <w:szCs w:val="24"/>
              </w:rPr>
            </w:pPr>
          </w:p>
          <w:p w14:paraId="57F4839A" w14:textId="53B4D3D0" w:rsidR="00FF521D" w:rsidRPr="00CD6B7F" w:rsidRDefault="00FF521D" w:rsidP="00E05B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6B7F" w:rsidRPr="00CD6B7F" w14:paraId="5351DED5" w14:textId="77777777" w:rsidTr="0057360F">
        <w:trPr>
          <w:trHeight w:val="1097"/>
        </w:trPr>
        <w:tc>
          <w:tcPr>
            <w:tcW w:w="6449" w:type="dxa"/>
          </w:tcPr>
          <w:p w14:paraId="1490274E" w14:textId="16C0403E" w:rsidR="00BB34FD" w:rsidRPr="005435DB" w:rsidRDefault="002F6E5E" w:rsidP="002F6E5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lastRenderedPageBreak/>
              <w:t>FOURTH AND BEYOND:</w:t>
            </w:r>
          </w:p>
          <w:p w14:paraId="3BBF3E3A" w14:textId="77777777" w:rsidR="00BB34FD" w:rsidRPr="00877FE5" w:rsidRDefault="00BB34FD" w:rsidP="00BB34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77FE5">
              <w:rPr>
                <w:color w:val="000000" w:themeColor="text1"/>
                <w:sz w:val="24"/>
                <w:szCs w:val="24"/>
              </w:rPr>
              <w:t>The goal of this reading is to have students practice the vocabulary by using total physic</w:t>
            </w:r>
            <w:r>
              <w:rPr>
                <w:color w:val="000000" w:themeColor="text1"/>
                <w:sz w:val="24"/>
                <w:szCs w:val="24"/>
              </w:rPr>
              <w:t>al response with body movements and</w:t>
            </w:r>
            <w:r w:rsidRPr="00877FE5">
              <w:rPr>
                <w:color w:val="000000" w:themeColor="text1"/>
                <w:sz w:val="24"/>
                <w:szCs w:val="24"/>
              </w:rPr>
              <w:t xml:space="preserve"> facial expressions.</w:t>
            </w:r>
          </w:p>
          <w:p w14:paraId="32C3158E" w14:textId="77777777" w:rsidR="00BB34FD" w:rsidRDefault="00BB34FD" w:rsidP="00BB34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011EC44D" w14:textId="77777777" w:rsidR="00BB34FD" w:rsidRDefault="00BB34FD" w:rsidP="00BB34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77FE5">
              <w:rPr>
                <w:color w:val="000000" w:themeColor="text1"/>
                <w:sz w:val="24"/>
                <w:szCs w:val="24"/>
              </w:rPr>
              <w:t>During this reading, the teacher should elaborate with gestures and voice to build vocabulary concepts.</w:t>
            </w:r>
          </w:p>
          <w:p w14:paraId="79408871" w14:textId="77777777" w:rsidR="00BB34FD" w:rsidRDefault="00BB34FD" w:rsidP="002F6E5E">
            <w:pPr>
              <w:spacing w:after="0" w:line="240" w:lineRule="auto"/>
              <w:rPr>
                <w:sz w:val="24"/>
                <w:szCs w:val="24"/>
              </w:rPr>
            </w:pPr>
          </w:p>
          <w:p w14:paraId="6410C53E" w14:textId="77777777" w:rsidR="00BB34FD" w:rsidRDefault="00BB34FD" w:rsidP="002F6E5E">
            <w:pPr>
              <w:spacing w:after="0" w:line="240" w:lineRule="auto"/>
              <w:rPr>
                <w:sz w:val="24"/>
                <w:szCs w:val="24"/>
              </w:rPr>
            </w:pPr>
          </w:p>
          <w:p w14:paraId="038D1F93" w14:textId="77777777" w:rsidR="00411967" w:rsidRDefault="00411967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76DFB596" w14:textId="77777777" w:rsidR="00E05BC6" w:rsidRPr="005435DB" w:rsidRDefault="00E05BC6" w:rsidP="00E05B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16 (Deep Sea Creatures)</w:t>
            </w:r>
          </w:p>
          <w:p w14:paraId="372EB7EC" w14:textId="1652B0C7" w:rsidR="00765582" w:rsidRDefault="00765582" w:rsidP="00E05B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QUESTIONS:</w:t>
            </w:r>
          </w:p>
          <w:p w14:paraId="7F46248A" w14:textId="3812DE2E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</w:t>
            </w:r>
            <w:r w:rsidR="00411967">
              <w:rPr>
                <w:sz w:val="24"/>
                <w:szCs w:val="24"/>
              </w:rPr>
              <w:t>e the characteristics of a deep-</w:t>
            </w:r>
            <w:r>
              <w:rPr>
                <w:sz w:val="24"/>
                <w:szCs w:val="24"/>
              </w:rPr>
              <w:t>sea creature?</w:t>
            </w:r>
          </w:p>
          <w:p w14:paraId="40F4B573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06E1C53D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1E585B14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3EAABE4C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37532DA5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0D0AEA16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76C30AFB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338939D8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327CD448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79E8AC90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6E310B6B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6A8FF27E" w14:textId="77777777" w:rsidR="00E05BC6" w:rsidRPr="005435DB" w:rsidRDefault="00E05BC6" w:rsidP="00E05B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17 (Blue Whale)</w:t>
            </w:r>
          </w:p>
          <w:p w14:paraId="044C71D3" w14:textId="77777777" w:rsidR="00411967" w:rsidRDefault="00411967" w:rsidP="00411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48BC8BCF" w14:textId="5E3EDF43" w:rsidR="00411967" w:rsidRDefault="00411967" w:rsidP="00E05B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A91BFD">
              <w:rPr>
                <w:sz w:val="24"/>
                <w:szCs w:val="24"/>
              </w:rPr>
              <w:t>is special about this creature?</w:t>
            </w:r>
          </w:p>
          <w:p w14:paraId="0FF7CC19" w14:textId="79A6AB57" w:rsidR="00834B43" w:rsidRDefault="00834B43" w:rsidP="00E05B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you think massive means?  </w:t>
            </w:r>
          </w:p>
          <w:p w14:paraId="2CD9AA27" w14:textId="461AC7B1" w:rsidR="00E05BC6" w:rsidRDefault="00834B43" w:rsidP="00E05B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</w:t>
            </w:r>
            <w:r w:rsidR="005D5349" w:rsidRPr="005435DB">
              <w:rPr>
                <w:i/>
                <w:sz w:val="24"/>
                <w:szCs w:val="24"/>
              </w:rPr>
              <w:t>cling</w:t>
            </w:r>
            <w:r w:rsidR="005435DB">
              <w:rPr>
                <w:sz w:val="24"/>
                <w:szCs w:val="24"/>
              </w:rPr>
              <w:t xml:space="preserve"> and</w:t>
            </w:r>
            <w:r w:rsidR="005D5349">
              <w:rPr>
                <w:sz w:val="24"/>
                <w:szCs w:val="24"/>
              </w:rPr>
              <w:t xml:space="preserve"> </w:t>
            </w:r>
            <w:r w:rsidRPr="005435DB">
              <w:rPr>
                <w:i/>
                <w:sz w:val="24"/>
                <w:szCs w:val="24"/>
              </w:rPr>
              <w:t>barnacle</w:t>
            </w:r>
            <w:r>
              <w:rPr>
                <w:sz w:val="24"/>
                <w:szCs w:val="24"/>
              </w:rPr>
              <w:t xml:space="preserve">.  </w:t>
            </w:r>
          </w:p>
          <w:p w14:paraId="69C302E2" w14:textId="77777777" w:rsidR="0073245F" w:rsidRDefault="0073245F" w:rsidP="007324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illustration support the text?</w:t>
            </w:r>
          </w:p>
          <w:p w14:paraId="2DEFAC9B" w14:textId="77777777" w:rsidR="005D5349" w:rsidRDefault="005D5349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65BBC008" w14:textId="77777777" w:rsidR="00C55C83" w:rsidRDefault="00C55C83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6EC2DA3B" w14:textId="77777777" w:rsidR="00C55C83" w:rsidRDefault="00C55C83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0B303CA9" w14:textId="77777777" w:rsidR="00866B38" w:rsidRDefault="00866B38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5493D75D" w14:textId="77777777" w:rsidR="00866B38" w:rsidRDefault="00866B38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2D07EB27" w14:textId="77777777" w:rsidR="00A91BFD" w:rsidRDefault="00A91BFD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5838DB55" w14:textId="77777777" w:rsidR="00A91BFD" w:rsidRDefault="00A91BFD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18433408" w14:textId="77777777" w:rsidR="00A91BFD" w:rsidRDefault="00A91BFD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3853D178" w14:textId="77777777" w:rsidR="00A91BFD" w:rsidRDefault="00A91BFD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69E28C92" w14:textId="77777777" w:rsidR="004A0642" w:rsidRPr="005435DB" w:rsidRDefault="00E05BC6" w:rsidP="00E05B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</w:t>
            </w:r>
            <w:r w:rsidR="00611380" w:rsidRPr="005435DB">
              <w:rPr>
                <w:b/>
                <w:sz w:val="24"/>
                <w:szCs w:val="24"/>
              </w:rPr>
              <w:t xml:space="preserve"> </w:t>
            </w:r>
            <w:r w:rsidR="00604FF9" w:rsidRPr="005435DB">
              <w:rPr>
                <w:b/>
                <w:sz w:val="24"/>
                <w:szCs w:val="24"/>
              </w:rPr>
              <w:t xml:space="preserve">19 </w:t>
            </w:r>
            <w:r w:rsidR="006C5E39" w:rsidRPr="005435DB">
              <w:rPr>
                <w:b/>
                <w:sz w:val="24"/>
                <w:szCs w:val="24"/>
              </w:rPr>
              <w:t>(</w:t>
            </w:r>
            <w:r w:rsidR="00866B38" w:rsidRPr="005435DB">
              <w:rPr>
                <w:b/>
                <w:sz w:val="24"/>
                <w:szCs w:val="24"/>
              </w:rPr>
              <w:t>Walruses)</w:t>
            </w:r>
          </w:p>
          <w:p w14:paraId="74CF6060" w14:textId="77777777" w:rsidR="002D6C1E" w:rsidRDefault="002D6C1E" w:rsidP="002D6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QUESTIONS:</w:t>
            </w:r>
          </w:p>
          <w:p w14:paraId="509123C2" w14:textId="77777777" w:rsidR="007B4AA4" w:rsidRDefault="007B4AA4" w:rsidP="007B4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38078D85" w14:textId="77777777" w:rsidR="007B4AA4" w:rsidRDefault="007B4AA4" w:rsidP="007B4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5B7D3420" w14:textId="77777777" w:rsidR="005A13FD" w:rsidRDefault="005A13FD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6D459C1E" w14:textId="77777777" w:rsidR="00805B46" w:rsidRDefault="00805B46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27E29CA2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</w:t>
            </w:r>
            <w:r w:rsidRPr="005435DB">
              <w:rPr>
                <w:i/>
                <w:sz w:val="24"/>
                <w:szCs w:val="24"/>
              </w:rPr>
              <w:t>blubber</w:t>
            </w:r>
            <w:r>
              <w:rPr>
                <w:sz w:val="24"/>
                <w:szCs w:val="24"/>
              </w:rPr>
              <w:t xml:space="preserve">, </w:t>
            </w:r>
            <w:r w:rsidRPr="005435DB">
              <w:rPr>
                <w:i/>
                <w:sz w:val="24"/>
                <w:szCs w:val="24"/>
              </w:rPr>
              <w:t>tusks</w:t>
            </w:r>
            <w:r>
              <w:rPr>
                <w:sz w:val="24"/>
                <w:szCs w:val="24"/>
              </w:rPr>
              <w:t xml:space="preserve">, and </w:t>
            </w:r>
            <w:r w:rsidRPr="005435DB">
              <w:rPr>
                <w:i/>
                <w:sz w:val="24"/>
                <w:szCs w:val="24"/>
              </w:rPr>
              <w:t>bellow</w:t>
            </w:r>
            <w:r>
              <w:rPr>
                <w:sz w:val="24"/>
                <w:szCs w:val="24"/>
              </w:rPr>
              <w:t xml:space="preserve">.  </w:t>
            </w:r>
          </w:p>
          <w:p w14:paraId="22832BB4" w14:textId="77777777" w:rsidR="00805B46" w:rsidRDefault="00805B46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1D305529" w14:textId="77777777" w:rsidR="00805B46" w:rsidRDefault="00805B46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623FC548" w14:textId="77777777" w:rsidR="00805B46" w:rsidRDefault="00805B46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39598FE9" w14:textId="77777777" w:rsidR="00427BFC" w:rsidRDefault="00427BFC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3BF2A50D" w14:textId="77777777" w:rsidR="00427BFC" w:rsidRDefault="00427BFC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43804E9F" w14:textId="77777777" w:rsidR="00805B46" w:rsidRPr="005435DB" w:rsidRDefault="00805B46" w:rsidP="00134D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21 (penguins)</w:t>
            </w:r>
          </w:p>
          <w:p w14:paraId="1B99738E" w14:textId="7C678E1F" w:rsidR="002D6C1E" w:rsidRDefault="002D6C1E" w:rsidP="00134D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QUESTIONS:</w:t>
            </w:r>
          </w:p>
          <w:p w14:paraId="5BCE6A29" w14:textId="77777777" w:rsidR="001C528E" w:rsidRDefault="001C528E" w:rsidP="001C52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18CB9F28" w14:textId="77777777" w:rsidR="001C528E" w:rsidRDefault="001C528E" w:rsidP="001C52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69E748A7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</w:t>
            </w:r>
            <w:r w:rsidRPr="005435DB">
              <w:rPr>
                <w:i/>
                <w:sz w:val="24"/>
                <w:szCs w:val="24"/>
              </w:rPr>
              <w:t>waddle</w:t>
            </w:r>
            <w:r>
              <w:rPr>
                <w:sz w:val="24"/>
                <w:szCs w:val="24"/>
              </w:rPr>
              <w:t xml:space="preserve">, </w:t>
            </w:r>
            <w:r w:rsidRPr="005435DB">
              <w:rPr>
                <w:i/>
                <w:sz w:val="24"/>
                <w:szCs w:val="24"/>
              </w:rPr>
              <w:t>slither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5435DB">
              <w:rPr>
                <w:i/>
                <w:sz w:val="24"/>
                <w:szCs w:val="24"/>
              </w:rPr>
              <w:t>iceberg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4F4F54DC" w14:textId="77777777" w:rsidR="007F1B26" w:rsidRDefault="007F1B26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317766B2" w14:textId="77777777" w:rsidR="007F1B26" w:rsidRDefault="007F1B26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54E2F92F" w14:textId="77777777" w:rsidR="001C528E" w:rsidRDefault="001C528E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75AFDA92" w14:textId="77777777" w:rsidR="007F1B26" w:rsidRPr="005435DB" w:rsidRDefault="007F1B26" w:rsidP="00134D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Reread page 22</w:t>
            </w:r>
            <w:r w:rsidR="001C528E" w:rsidRPr="005435DB">
              <w:rPr>
                <w:b/>
                <w:sz w:val="24"/>
                <w:szCs w:val="24"/>
              </w:rPr>
              <w:t xml:space="preserve"> (Polar Bears)</w:t>
            </w:r>
          </w:p>
          <w:p w14:paraId="62265C76" w14:textId="3B616726" w:rsidR="00640EBA" w:rsidRDefault="00640EBA" w:rsidP="00640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students on a map where the Arctic is located.</w:t>
            </w:r>
          </w:p>
          <w:p w14:paraId="5953FF7A" w14:textId="7C95FCB3" w:rsidR="00777575" w:rsidRDefault="00777575" w:rsidP="00640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QUESTIONS:</w:t>
            </w:r>
          </w:p>
          <w:p w14:paraId="111CA02C" w14:textId="77777777" w:rsidR="00640EBA" w:rsidRDefault="00640EBA" w:rsidP="00640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creature we’re talking about?</w:t>
            </w:r>
          </w:p>
          <w:p w14:paraId="12397E6C" w14:textId="77777777" w:rsidR="00640EBA" w:rsidRDefault="00640EBA" w:rsidP="00640E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special about this creature?</w:t>
            </w:r>
          </w:p>
          <w:p w14:paraId="44357131" w14:textId="77777777" w:rsidR="009C62BF" w:rsidRDefault="009C62BF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514436B2" w14:textId="77777777" w:rsidR="009C62BF" w:rsidRDefault="009C62BF" w:rsidP="00134DBC">
            <w:pPr>
              <w:spacing w:after="0" w:line="240" w:lineRule="auto"/>
              <w:rPr>
                <w:sz w:val="24"/>
                <w:szCs w:val="24"/>
              </w:rPr>
            </w:pPr>
          </w:p>
          <w:p w14:paraId="40F338F5" w14:textId="77777777" w:rsidR="009C62BF" w:rsidRPr="005435DB" w:rsidRDefault="009C62BF" w:rsidP="009C62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5DB">
              <w:rPr>
                <w:b/>
                <w:sz w:val="24"/>
                <w:szCs w:val="24"/>
              </w:rPr>
              <w:t>ACTIVITY</w:t>
            </w:r>
          </w:p>
          <w:p w14:paraId="03B97EF2" w14:textId="77777777" w:rsidR="009C62BF" w:rsidRDefault="009C62BF" w:rsidP="009C62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1 animal we discussed today and illustrate and write about how it is special.</w:t>
            </w:r>
          </w:p>
          <w:p w14:paraId="7E47C015" w14:textId="77777777" w:rsidR="00601E4B" w:rsidRDefault="00601E4B" w:rsidP="009C62BF">
            <w:pPr>
              <w:spacing w:after="0" w:line="240" w:lineRule="auto"/>
              <w:rPr>
                <w:sz w:val="24"/>
                <w:szCs w:val="24"/>
              </w:rPr>
            </w:pPr>
          </w:p>
          <w:p w14:paraId="21A0F259" w14:textId="193CBC64" w:rsidR="00601E4B" w:rsidRPr="00877FE5" w:rsidRDefault="00920003" w:rsidP="00601E4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Continue</w:t>
            </w:r>
            <w:r w:rsidR="00601E4B" w:rsidRPr="00877FE5">
              <w:rPr>
                <w:color w:val="000000" w:themeColor="text1"/>
                <w:sz w:val="24"/>
                <w:szCs w:val="24"/>
              </w:rPr>
              <w:t xml:space="preserve"> anchor chart with words and drawings that will allow students to refer back to during multiple reads.</w:t>
            </w:r>
          </w:p>
          <w:p w14:paraId="3A8695CC" w14:textId="4DDCF73B" w:rsidR="00601E4B" w:rsidRPr="00CD6B7F" w:rsidRDefault="00601E4B" w:rsidP="009C62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582D7F16" w14:textId="77777777" w:rsidR="00CD6B7F" w:rsidRDefault="00CD6B7F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145D7E0A" w14:textId="77777777" w:rsidR="00BB34FD" w:rsidRDefault="00BB34FD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61B904B9" w14:textId="77777777" w:rsidR="00BB34FD" w:rsidRDefault="00BB34FD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0C6BB050" w14:textId="77777777" w:rsidR="005435DB" w:rsidRDefault="005435DB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1A57ACD4" w14:textId="77777777" w:rsidR="005435DB" w:rsidRDefault="005435DB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308E0A99" w14:textId="77777777" w:rsidR="005435DB" w:rsidRDefault="005435DB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5439514B" w14:textId="77777777" w:rsidR="005435DB" w:rsidRDefault="005435DB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35F08F8D" w14:textId="77777777" w:rsidR="005435DB" w:rsidRDefault="005435DB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68BFDDE0" w14:textId="77777777" w:rsidR="005435DB" w:rsidRDefault="005435DB" w:rsidP="00E05BC6">
            <w:pPr>
              <w:spacing w:after="0" w:line="240" w:lineRule="auto"/>
              <w:rPr>
                <w:sz w:val="24"/>
                <w:szCs w:val="24"/>
              </w:rPr>
            </w:pPr>
          </w:p>
          <w:p w14:paraId="5BF4145E" w14:textId="77777777" w:rsidR="00E05BC6" w:rsidRDefault="00E05BC6" w:rsidP="00E05B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 writes down notes using a graphic organizer.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  <w:gridCol w:w="3109"/>
            </w:tblGrid>
            <w:tr w:rsidR="00E05BC6" w14:paraId="10C46AFE" w14:textId="77777777" w:rsidTr="00006FC2">
              <w:tc>
                <w:tcPr>
                  <w:tcW w:w="3109" w:type="dxa"/>
                  <w:vAlign w:val="center"/>
                </w:tcPr>
                <w:p w14:paraId="3DBE39D5" w14:textId="77777777" w:rsidR="00E05BC6" w:rsidRPr="00EC3FA7" w:rsidRDefault="00E05BC6" w:rsidP="00006FC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EC3FA7">
                    <w:rPr>
                      <w:sz w:val="24"/>
                      <w:szCs w:val="24"/>
                      <w:u w:val="single"/>
                    </w:rPr>
                    <w:t>Deep Sea Creatures</w:t>
                  </w:r>
                </w:p>
              </w:tc>
              <w:tc>
                <w:tcPr>
                  <w:tcW w:w="3109" w:type="dxa"/>
                  <w:vAlign w:val="center"/>
                </w:tcPr>
                <w:p w14:paraId="45BD787F" w14:textId="77777777" w:rsidR="00E05BC6" w:rsidRPr="00423A90" w:rsidRDefault="00E05BC6" w:rsidP="00006FC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23A90">
                    <w:rPr>
                      <w:sz w:val="24"/>
                      <w:szCs w:val="24"/>
                      <w:u w:val="single"/>
                    </w:rPr>
                    <w:t>Characteristics</w:t>
                  </w:r>
                </w:p>
              </w:tc>
            </w:tr>
            <w:tr w:rsidR="00E05BC6" w14:paraId="5446FE8E" w14:textId="77777777" w:rsidTr="00006FC2">
              <w:tc>
                <w:tcPr>
                  <w:tcW w:w="3109" w:type="dxa"/>
                  <w:vAlign w:val="center"/>
                </w:tcPr>
                <w:p w14:paraId="5A49575B" w14:textId="77777777" w:rsidR="00E05BC6" w:rsidRDefault="00E05BC6" w:rsidP="00006FC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fish</w:t>
                  </w:r>
                </w:p>
              </w:tc>
              <w:tc>
                <w:tcPr>
                  <w:tcW w:w="3109" w:type="dxa"/>
                </w:tcPr>
                <w:p w14:paraId="4AA92A08" w14:textId="77777777" w:rsidR="00E05BC6" w:rsidRDefault="00E05BC6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Every shape and size</w:t>
                  </w:r>
                </w:p>
                <w:p w14:paraId="56BE44EE" w14:textId="77777777" w:rsidR="00E05BC6" w:rsidRDefault="00E05BC6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Giant pointed teeth</w:t>
                  </w:r>
                </w:p>
                <w:p w14:paraId="5C673800" w14:textId="77777777" w:rsidR="00E05BC6" w:rsidRDefault="00E05BC6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Lives far below the surface</w:t>
                  </w:r>
                </w:p>
                <w:p w14:paraId="7EDC3429" w14:textId="77777777" w:rsidR="00E05BC6" w:rsidRDefault="00E05BC6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Bulging eyes</w:t>
                  </w:r>
                </w:p>
                <w:p w14:paraId="60C9F2C4" w14:textId="77777777" w:rsidR="00E05BC6" w:rsidRDefault="00E05BC6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Walk around on the ocean floor</w:t>
                  </w:r>
                </w:p>
                <w:p w14:paraId="3E733C5E" w14:textId="77777777" w:rsidR="00E05BC6" w:rsidRDefault="00E05BC6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Balance on their fins</w:t>
                  </w:r>
                </w:p>
                <w:p w14:paraId="65DFC2F4" w14:textId="77777777" w:rsidR="00E05BC6" w:rsidRDefault="00E05BC6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Glowing whiskers on their chins</w:t>
                  </w:r>
                </w:p>
              </w:tc>
            </w:tr>
          </w:tbl>
          <w:p w14:paraId="0A08194D" w14:textId="77777777" w:rsidR="004A0642" w:rsidRDefault="004A0642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11ABCCF3" w14:textId="77777777" w:rsidR="00F54872" w:rsidRDefault="00F54872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46E25B7C" w14:textId="77777777" w:rsidR="00411967" w:rsidRDefault="00411967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03B7552B" w14:textId="77777777" w:rsidR="00411967" w:rsidRDefault="00411967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2B4AF7DD" w14:textId="77777777" w:rsidR="00411967" w:rsidRDefault="00411967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76139753" w14:textId="68A13446" w:rsidR="00411967" w:rsidRDefault="00411967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Whale</w:t>
            </w:r>
          </w:p>
          <w:p w14:paraId="222524DC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whale is huge and it has barnacles that cling to the bottom the bottom.  </w:t>
            </w:r>
          </w:p>
          <w:p w14:paraId="08DF17B8" w14:textId="5B834DBF" w:rsidR="00834B43" w:rsidRDefault="00834B43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use text to respond with the synonyms </w:t>
            </w:r>
            <w:r w:rsidR="006C1928">
              <w:rPr>
                <w:sz w:val="24"/>
                <w:szCs w:val="24"/>
              </w:rPr>
              <w:t>for massive-</w:t>
            </w:r>
            <w:r>
              <w:rPr>
                <w:sz w:val="24"/>
                <w:szCs w:val="24"/>
              </w:rPr>
              <w:t>big, giant</w:t>
            </w:r>
            <w:r w:rsidR="008633A8">
              <w:rPr>
                <w:sz w:val="24"/>
                <w:szCs w:val="24"/>
              </w:rPr>
              <w:t>, huge, etc</w:t>
            </w:r>
            <w:r>
              <w:rPr>
                <w:sz w:val="24"/>
                <w:szCs w:val="24"/>
              </w:rPr>
              <w:t>.  The text states the whale is 100 feet long.</w:t>
            </w:r>
          </w:p>
          <w:p w14:paraId="663659D1" w14:textId="199CE00E" w:rsidR="006A7D91" w:rsidRDefault="00DD07A6" w:rsidP="005B6C42">
            <w:pPr>
              <w:spacing w:after="0" w:line="240" w:lineRule="auto"/>
              <w:rPr>
                <w:sz w:val="24"/>
                <w:szCs w:val="24"/>
              </w:rPr>
            </w:pPr>
            <w:r w:rsidRPr="00DD07A6">
              <w:rPr>
                <w:b/>
                <w:sz w:val="24"/>
                <w:szCs w:val="24"/>
              </w:rPr>
              <w:t>c</w:t>
            </w:r>
            <w:r w:rsidR="00053CA6" w:rsidRPr="00DD07A6">
              <w:rPr>
                <w:b/>
                <w:sz w:val="24"/>
                <w:szCs w:val="24"/>
              </w:rPr>
              <w:t>ling</w:t>
            </w:r>
            <w:r w:rsidR="00053CA6">
              <w:rPr>
                <w:sz w:val="24"/>
                <w:szCs w:val="24"/>
              </w:rPr>
              <w:t>-</w:t>
            </w:r>
            <w:r w:rsidR="00357573">
              <w:rPr>
                <w:sz w:val="24"/>
                <w:szCs w:val="24"/>
              </w:rPr>
              <w:t>to stick to</w:t>
            </w:r>
            <w:r w:rsidR="00342383">
              <w:rPr>
                <w:sz w:val="24"/>
                <w:szCs w:val="24"/>
              </w:rPr>
              <w:t xml:space="preserve"> or to hold on tight</w:t>
            </w:r>
          </w:p>
          <w:p w14:paraId="6D905DB3" w14:textId="30B51235" w:rsidR="00053CA6" w:rsidRDefault="00DD07A6" w:rsidP="005B6C4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D07A6">
              <w:rPr>
                <w:b/>
                <w:sz w:val="24"/>
                <w:szCs w:val="24"/>
              </w:rPr>
              <w:t>b</w:t>
            </w:r>
            <w:r w:rsidR="00053CA6" w:rsidRPr="00DD07A6">
              <w:rPr>
                <w:b/>
                <w:sz w:val="24"/>
                <w:szCs w:val="24"/>
              </w:rPr>
              <w:t>arnacle</w:t>
            </w:r>
            <w:proofErr w:type="gramEnd"/>
            <w:r w:rsidR="00053CA6">
              <w:rPr>
                <w:sz w:val="24"/>
                <w:szCs w:val="24"/>
              </w:rPr>
              <w:t>-</w:t>
            </w:r>
            <w:r w:rsidR="0031590A">
              <w:rPr>
                <w:sz w:val="24"/>
                <w:szCs w:val="24"/>
              </w:rPr>
              <w:t xml:space="preserve">a marine animal that clings to the bottom of ships and animals.  </w:t>
            </w:r>
          </w:p>
          <w:p w14:paraId="56678E71" w14:textId="77777777" w:rsidR="0073245F" w:rsidRDefault="0073245F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illustration shows that the whale is huge and barnacles are clinging to the bottom of the whale.</w:t>
            </w:r>
          </w:p>
          <w:p w14:paraId="484A2630" w14:textId="77777777" w:rsidR="00385450" w:rsidRDefault="00385450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5FA7EACF" w14:textId="77777777" w:rsidR="00385450" w:rsidRDefault="00385450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691FEF8B" w14:textId="77777777" w:rsidR="00E5645C" w:rsidRDefault="00E5645C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0297CB6E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</w:p>
          <w:p w14:paraId="1463DE7B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</w:p>
          <w:p w14:paraId="3B76D320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</w:p>
          <w:p w14:paraId="45A74A3F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Walrus</w:t>
            </w:r>
          </w:p>
          <w:p w14:paraId="3C9BF232" w14:textId="674B8BA3" w:rsidR="00A91BFD" w:rsidRDefault="00A91BFD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walrus’ have incredibly long tusks, they can bellow out loud to show they are mighty and strong, they have blubber to keep them warm in the cold ocean.  </w:t>
            </w:r>
          </w:p>
          <w:p w14:paraId="371CB0DA" w14:textId="1DA57069" w:rsidR="00385450" w:rsidRDefault="00AE2176" w:rsidP="005B6C42">
            <w:pPr>
              <w:spacing w:after="0" w:line="240" w:lineRule="auto"/>
              <w:rPr>
                <w:sz w:val="24"/>
                <w:szCs w:val="24"/>
              </w:rPr>
            </w:pPr>
            <w:r w:rsidRPr="00AE2176">
              <w:rPr>
                <w:b/>
                <w:sz w:val="24"/>
                <w:szCs w:val="24"/>
              </w:rPr>
              <w:t>b</w:t>
            </w:r>
            <w:r w:rsidR="00987D07" w:rsidRPr="00AE2176">
              <w:rPr>
                <w:b/>
                <w:sz w:val="24"/>
                <w:szCs w:val="24"/>
              </w:rPr>
              <w:t>lubb</w:t>
            </w:r>
            <w:r w:rsidR="00385450" w:rsidRPr="00AE2176">
              <w:rPr>
                <w:b/>
                <w:sz w:val="24"/>
                <w:szCs w:val="24"/>
              </w:rPr>
              <w:t>er</w:t>
            </w:r>
            <w:r w:rsidR="00385450">
              <w:rPr>
                <w:sz w:val="24"/>
                <w:szCs w:val="24"/>
              </w:rPr>
              <w:t>-</w:t>
            </w:r>
            <w:r w:rsidR="00987D07">
              <w:rPr>
                <w:sz w:val="24"/>
                <w:szCs w:val="24"/>
              </w:rPr>
              <w:t>the fat layer between skin and muscle</w:t>
            </w:r>
          </w:p>
          <w:p w14:paraId="0D668A91" w14:textId="2742EB8A" w:rsidR="00987D07" w:rsidRDefault="00AE2176" w:rsidP="005B6C42">
            <w:pPr>
              <w:spacing w:after="0" w:line="240" w:lineRule="auto"/>
              <w:rPr>
                <w:sz w:val="24"/>
                <w:szCs w:val="24"/>
              </w:rPr>
            </w:pPr>
            <w:r w:rsidRPr="00AE2176">
              <w:rPr>
                <w:b/>
                <w:sz w:val="24"/>
                <w:szCs w:val="24"/>
              </w:rPr>
              <w:t>t</w:t>
            </w:r>
            <w:r w:rsidR="00134DBC" w:rsidRPr="00AE2176">
              <w:rPr>
                <w:b/>
                <w:sz w:val="24"/>
                <w:szCs w:val="24"/>
              </w:rPr>
              <w:t>usks</w:t>
            </w:r>
            <w:r w:rsidR="00134DBC">
              <w:rPr>
                <w:sz w:val="24"/>
                <w:szCs w:val="24"/>
              </w:rPr>
              <w:t>-</w:t>
            </w:r>
            <w:r w:rsidR="00EA4AE1">
              <w:rPr>
                <w:sz w:val="24"/>
                <w:szCs w:val="24"/>
              </w:rPr>
              <w:t>point out illustration, make connection to elephant’s tusks</w:t>
            </w:r>
          </w:p>
          <w:p w14:paraId="4DC0FBF2" w14:textId="7DFB4C94" w:rsidR="00EA4AE1" w:rsidRDefault="00AE2176" w:rsidP="005B6C42">
            <w:pPr>
              <w:spacing w:after="0" w:line="240" w:lineRule="auto"/>
              <w:rPr>
                <w:sz w:val="24"/>
                <w:szCs w:val="24"/>
              </w:rPr>
            </w:pPr>
            <w:r w:rsidRPr="00AE2176">
              <w:rPr>
                <w:b/>
                <w:sz w:val="24"/>
                <w:szCs w:val="24"/>
              </w:rPr>
              <w:t>b</w:t>
            </w:r>
            <w:r w:rsidR="00EA4AE1" w:rsidRPr="00AE2176">
              <w:rPr>
                <w:b/>
                <w:sz w:val="24"/>
                <w:szCs w:val="24"/>
              </w:rPr>
              <w:t>ellow</w:t>
            </w:r>
            <w:r w:rsidR="00EA4AE1">
              <w:rPr>
                <w:sz w:val="24"/>
                <w:szCs w:val="24"/>
              </w:rPr>
              <w:t>-to roar, a loud cry</w:t>
            </w:r>
          </w:p>
          <w:p w14:paraId="5B35A1ED" w14:textId="3391E414" w:rsidR="00805B46" w:rsidRDefault="00805B46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bellow loudly. </w:t>
            </w:r>
          </w:p>
          <w:p w14:paraId="18AF21D3" w14:textId="7B2C231A" w:rsidR="007B4AA4" w:rsidRDefault="007B4AA4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459A0E3C" w14:textId="77777777" w:rsidR="00987D07" w:rsidRDefault="00987D07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27975C18" w14:textId="77777777" w:rsidR="001C528E" w:rsidRDefault="001C528E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</w:p>
          <w:p w14:paraId="66A21CC7" w14:textId="77777777" w:rsidR="001C528E" w:rsidRDefault="001C528E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Penguins can waddle around icebergs.</w:t>
            </w:r>
          </w:p>
          <w:p w14:paraId="6408269F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  <w:r w:rsidRPr="004D512A">
              <w:rPr>
                <w:b/>
                <w:sz w:val="24"/>
                <w:szCs w:val="24"/>
              </w:rPr>
              <w:t>waddle</w:t>
            </w:r>
            <w:r>
              <w:rPr>
                <w:sz w:val="24"/>
                <w:szCs w:val="24"/>
              </w:rPr>
              <w:t>-to walk with short steps, rocking from side to side</w:t>
            </w:r>
          </w:p>
          <w:p w14:paraId="27BE7AEE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  <w:r w:rsidRPr="004D512A">
              <w:rPr>
                <w:b/>
                <w:sz w:val="24"/>
                <w:szCs w:val="24"/>
              </w:rPr>
              <w:t>slither</w:t>
            </w:r>
            <w:r>
              <w:rPr>
                <w:sz w:val="24"/>
                <w:szCs w:val="24"/>
              </w:rPr>
              <w:t>-to slide down or along a surface</w:t>
            </w:r>
          </w:p>
          <w:p w14:paraId="517EB5C8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  <w:r w:rsidRPr="004D512A">
              <w:rPr>
                <w:b/>
                <w:sz w:val="24"/>
                <w:szCs w:val="24"/>
              </w:rPr>
              <w:t>iceberg</w:t>
            </w:r>
            <w:r>
              <w:rPr>
                <w:sz w:val="24"/>
                <w:szCs w:val="24"/>
              </w:rPr>
              <w:t xml:space="preserve">-point out illustration </w:t>
            </w:r>
          </w:p>
          <w:p w14:paraId="051091C7" w14:textId="77777777" w:rsidR="00A91BFD" w:rsidRDefault="00A91BFD" w:rsidP="00A91B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act out waddle, slither, and slide.</w:t>
            </w:r>
          </w:p>
          <w:p w14:paraId="7436F0DB" w14:textId="77777777" w:rsidR="001C528E" w:rsidRDefault="001C528E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2DDC89EF" w14:textId="77777777" w:rsidR="004E36F9" w:rsidRDefault="004E36F9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67B523C8" w14:textId="77777777" w:rsidR="00A91BFD" w:rsidRDefault="00A91BFD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23AFC96C" w14:textId="77777777" w:rsidR="005435DB" w:rsidRDefault="005435DB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42B39ED2" w14:textId="77777777" w:rsidR="001C528E" w:rsidRDefault="00640EBA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Polar Bears</w:t>
            </w:r>
          </w:p>
          <w:p w14:paraId="360A8853" w14:textId="77777777" w:rsidR="00640EBA" w:rsidRDefault="00640EBA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Polar Bears live in the Arctic and it is very cold out there.</w:t>
            </w:r>
          </w:p>
          <w:p w14:paraId="4D1CAB0F" w14:textId="77777777" w:rsidR="009C11F2" w:rsidRDefault="009C11F2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5FDB4AF2" w14:textId="77777777" w:rsidR="009C11F2" w:rsidRDefault="009C11F2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4D024B61" w14:textId="77777777" w:rsidR="009C11F2" w:rsidRDefault="009C11F2" w:rsidP="005B6C42">
            <w:pPr>
              <w:spacing w:after="0" w:line="240" w:lineRule="auto"/>
              <w:rPr>
                <w:sz w:val="24"/>
                <w:szCs w:val="24"/>
              </w:rPr>
            </w:pPr>
          </w:p>
          <w:p w14:paraId="7AD70059" w14:textId="77777777" w:rsidR="009C11F2" w:rsidRDefault="009C11F2" w:rsidP="009C11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Sentence frame:  This is a _____.  It is special because ______.</w:t>
            </w:r>
          </w:p>
          <w:p w14:paraId="25355FC1" w14:textId="77777777" w:rsidR="009C11F2" w:rsidRDefault="009C11F2" w:rsidP="009C11F2">
            <w:pPr>
              <w:spacing w:after="0" w:line="240" w:lineRule="auto"/>
              <w:rPr>
                <w:sz w:val="24"/>
                <w:szCs w:val="24"/>
              </w:rPr>
            </w:pPr>
          </w:p>
          <w:p w14:paraId="2C5CEB3E" w14:textId="77777777" w:rsidR="00601E4B" w:rsidRDefault="00601E4B" w:rsidP="009C11F2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  <w:gridCol w:w="3109"/>
            </w:tblGrid>
            <w:tr w:rsidR="009C11F2" w14:paraId="6CF550FF" w14:textId="77777777" w:rsidTr="00006FC2">
              <w:tc>
                <w:tcPr>
                  <w:tcW w:w="3109" w:type="dxa"/>
                </w:tcPr>
                <w:p w14:paraId="0BA727B0" w14:textId="77777777" w:rsidR="009C11F2" w:rsidRDefault="009C11F2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What is the animal?</w:t>
                  </w:r>
                </w:p>
              </w:tc>
              <w:tc>
                <w:tcPr>
                  <w:tcW w:w="3109" w:type="dxa"/>
                </w:tcPr>
                <w:p w14:paraId="26AA43BC" w14:textId="77777777" w:rsidR="009C11F2" w:rsidRDefault="009C11F2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What is </w:t>
                  </w:r>
                  <w:proofErr w:type="gramStart"/>
                  <w:r>
                    <w:rPr>
                      <w:sz w:val="24"/>
                      <w:szCs w:val="24"/>
                    </w:rPr>
                    <w:t>it’s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distinctive feature?</w:t>
                  </w:r>
                </w:p>
              </w:tc>
            </w:tr>
            <w:tr w:rsidR="009C11F2" w14:paraId="7949A46F" w14:textId="77777777" w:rsidTr="00006FC2">
              <w:tc>
                <w:tcPr>
                  <w:tcW w:w="3109" w:type="dxa"/>
                </w:tcPr>
                <w:p w14:paraId="1A312E57" w14:textId="03FE78CC" w:rsidR="009C11F2" w:rsidRDefault="009C62BF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Polar bears</w:t>
                  </w:r>
                </w:p>
              </w:tc>
              <w:tc>
                <w:tcPr>
                  <w:tcW w:w="3109" w:type="dxa"/>
                </w:tcPr>
                <w:p w14:paraId="6BCB8211" w14:textId="4F386B45" w:rsidR="009C11F2" w:rsidRDefault="009C62BF" w:rsidP="00006FC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Live in the Arctic</w:t>
                  </w:r>
                </w:p>
              </w:tc>
            </w:tr>
          </w:tbl>
          <w:p w14:paraId="193623A6" w14:textId="77777777" w:rsidR="009C11F2" w:rsidRDefault="009C11F2" w:rsidP="009C11F2">
            <w:pPr>
              <w:spacing w:after="0" w:line="240" w:lineRule="auto"/>
              <w:rPr>
                <w:sz w:val="24"/>
                <w:szCs w:val="24"/>
              </w:rPr>
            </w:pPr>
          </w:p>
          <w:p w14:paraId="6A1218E4" w14:textId="69EDC834" w:rsidR="009C11F2" w:rsidRPr="00CD6B7F" w:rsidRDefault="009C11F2" w:rsidP="005B6C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6DE82D3" w14:textId="7FE0B0DB" w:rsidR="009A5C5D" w:rsidRDefault="009A5C5D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02B5B61F" w14:textId="77777777" w:rsidR="005435DB" w:rsidRDefault="005435DB" w:rsidP="00FB18A7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</w:p>
    <w:p w14:paraId="214D8C48" w14:textId="77777777" w:rsidR="00286F6B" w:rsidRDefault="004A0642" w:rsidP="00FB18A7">
      <w:pPr>
        <w:spacing w:after="0" w:line="360" w:lineRule="auto"/>
        <w:contextualSpacing/>
        <w:rPr>
          <w:rFonts w:asciiTheme="minorHAnsi" w:hAnsiTheme="minorHAnsi" w:cstheme="minorHAnsi"/>
          <w:sz w:val="32"/>
          <w:szCs w:val="32"/>
          <w:u w:val="single"/>
        </w:rPr>
      </w:pPr>
      <w:r w:rsidRPr="00BD046A">
        <w:rPr>
          <w:rFonts w:asciiTheme="minorHAnsi" w:hAnsiTheme="minorHAnsi" w:cstheme="minorHAnsi"/>
          <w:sz w:val="32"/>
          <w:szCs w:val="32"/>
          <w:u w:val="single"/>
        </w:rPr>
        <w:t>FINAL DAY WITH THE BOOK</w:t>
      </w:r>
      <w:r w:rsidR="00AD0170" w:rsidRPr="00BD046A">
        <w:rPr>
          <w:rFonts w:asciiTheme="minorHAnsi" w:hAnsiTheme="minorHAnsi" w:cstheme="minorHAnsi"/>
          <w:sz w:val="32"/>
          <w:szCs w:val="32"/>
          <w:u w:val="single"/>
        </w:rPr>
        <w:t xml:space="preserve"> - </w:t>
      </w:r>
      <w:r w:rsidR="00172736" w:rsidRPr="00BD046A">
        <w:rPr>
          <w:rFonts w:asciiTheme="minorHAnsi" w:hAnsiTheme="minorHAnsi" w:cstheme="minorHAnsi"/>
          <w:sz w:val="32"/>
          <w:szCs w:val="32"/>
          <w:u w:val="single"/>
        </w:rPr>
        <w:t xml:space="preserve">Culminating </w:t>
      </w:r>
      <w:r w:rsidR="00144A4B" w:rsidRPr="00BD046A">
        <w:rPr>
          <w:rFonts w:asciiTheme="minorHAnsi" w:hAnsiTheme="minorHAnsi" w:cstheme="minorHAnsi"/>
          <w:sz w:val="32"/>
          <w:szCs w:val="32"/>
          <w:u w:val="single"/>
        </w:rPr>
        <w:t>Task</w:t>
      </w:r>
    </w:p>
    <w:p w14:paraId="370B5F67" w14:textId="49106DF8" w:rsidR="00D96F8F" w:rsidRPr="00FB18A7" w:rsidRDefault="00BD046A" w:rsidP="00FB18A7">
      <w:pPr>
        <w:pStyle w:val="ListParagraph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B18A7">
        <w:rPr>
          <w:rFonts w:asciiTheme="minorHAnsi" w:hAnsiTheme="minorHAnsi" w:cstheme="minorHAnsi"/>
          <w:sz w:val="24"/>
          <w:szCs w:val="24"/>
        </w:rPr>
        <w:t>Students use the graphic organizer</w:t>
      </w:r>
      <w:r w:rsidR="00452702">
        <w:rPr>
          <w:rFonts w:asciiTheme="minorHAnsi" w:hAnsiTheme="minorHAnsi" w:cstheme="minorHAnsi"/>
          <w:sz w:val="24"/>
          <w:szCs w:val="24"/>
        </w:rPr>
        <w:t>s</w:t>
      </w:r>
      <w:r w:rsidRPr="00FB18A7">
        <w:rPr>
          <w:rFonts w:asciiTheme="minorHAnsi" w:hAnsiTheme="minorHAnsi" w:cstheme="minorHAnsi"/>
          <w:sz w:val="24"/>
          <w:szCs w:val="24"/>
        </w:rPr>
        <w:t xml:space="preserve"> </w:t>
      </w:r>
      <w:r w:rsidR="009A06DD">
        <w:rPr>
          <w:rFonts w:asciiTheme="minorHAnsi" w:hAnsiTheme="minorHAnsi" w:cstheme="minorHAnsi"/>
          <w:sz w:val="24"/>
          <w:szCs w:val="24"/>
        </w:rPr>
        <w:t xml:space="preserve">they have created throughout the close reading of this book (days 2 – 4) </w:t>
      </w:r>
      <w:r w:rsidRPr="00FB18A7">
        <w:rPr>
          <w:rFonts w:asciiTheme="minorHAnsi" w:hAnsiTheme="minorHAnsi" w:cstheme="minorHAnsi"/>
          <w:sz w:val="24"/>
          <w:szCs w:val="24"/>
        </w:rPr>
        <w:t xml:space="preserve">to help them </w:t>
      </w:r>
      <w:r w:rsidR="009A06DD">
        <w:rPr>
          <w:rFonts w:asciiTheme="minorHAnsi" w:hAnsiTheme="minorHAnsi" w:cstheme="minorHAnsi"/>
          <w:sz w:val="24"/>
          <w:szCs w:val="24"/>
        </w:rPr>
        <w:t xml:space="preserve">create </w:t>
      </w:r>
      <w:r w:rsidR="00452702">
        <w:rPr>
          <w:rFonts w:asciiTheme="minorHAnsi" w:hAnsiTheme="minorHAnsi" w:cstheme="minorHAnsi"/>
          <w:sz w:val="24"/>
          <w:szCs w:val="24"/>
        </w:rPr>
        <w:t>a</w:t>
      </w:r>
      <w:r w:rsidR="009A06DD">
        <w:rPr>
          <w:rFonts w:asciiTheme="minorHAnsi" w:hAnsiTheme="minorHAnsi" w:cstheme="minorHAnsi"/>
          <w:sz w:val="24"/>
          <w:szCs w:val="24"/>
        </w:rPr>
        <w:t>n explanatory/informative</w:t>
      </w:r>
      <w:r w:rsidR="00452702">
        <w:rPr>
          <w:rFonts w:asciiTheme="minorHAnsi" w:hAnsiTheme="minorHAnsi" w:cstheme="minorHAnsi"/>
          <w:sz w:val="24"/>
          <w:szCs w:val="24"/>
        </w:rPr>
        <w:t xml:space="preserve"> book with illustrations about the special features of creatures living in the ocean</w:t>
      </w:r>
      <w:r w:rsidRPr="00FB18A7">
        <w:rPr>
          <w:rFonts w:asciiTheme="minorHAnsi" w:hAnsiTheme="minorHAnsi" w:cstheme="minorHAnsi"/>
          <w:sz w:val="24"/>
          <w:szCs w:val="24"/>
        </w:rPr>
        <w:t xml:space="preserve">.  </w:t>
      </w:r>
      <w:r w:rsidR="00E65468" w:rsidRPr="00FB18A7">
        <w:rPr>
          <w:rFonts w:asciiTheme="minorHAnsi" w:hAnsiTheme="minorHAnsi" w:cstheme="minorHAnsi"/>
          <w:sz w:val="24"/>
          <w:szCs w:val="24"/>
        </w:rPr>
        <w:t>Students should include 3-5 sea animals</w:t>
      </w:r>
      <w:r w:rsidR="00D942CE">
        <w:rPr>
          <w:rFonts w:asciiTheme="minorHAnsi" w:hAnsiTheme="minorHAnsi" w:cstheme="minorHAnsi"/>
          <w:sz w:val="24"/>
          <w:szCs w:val="24"/>
        </w:rPr>
        <w:t xml:space="preserve"> </w:t>
      </w:r>
      <w:r w:rsidR="009A06DD">
        <w:rPr>
          <w:rFonts w:asciiTheme="minorHAnsi" w:hAnsiTheme="minorHAnsi" w:cstheme="minorHAnsi"/>
          <w:sz w:val="24"/>
          <w:szCs w:val="24"/>
        </w:rPr>
        <w:t xml:space="preserve">with details about each of them </w:t>
      </w:r>
      <w:r w:rsidR="00D942CE">
        <w:rPr>
          <w:rFonts w:asciiTheme="minorHAnsi" w:hAnsiTheme="minorHAnsi" w:cstheme="minorHAnsi"/>
          <w:sz w:val="24"/>
          <w:szCs w:val="24"/>
        </w:rPr>
        <w:t>using vocabulary words from the text</w:t>
      </w:r>
      <w:r w:rsidR="00E65468" w:rsidRPr="00FB18A7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6EDA9A1E" w14:textId="5EDB437B" w:rsidR="00BD046A" w:rsidRPr="00E65468" w:rsidRDefault="00BD046A" w:rsidP="00FB18A7">
      <w:pPr>
        <w:spacing w:after="0" w:line="360" w:lineRule="auto"/>
        <w:ind w:left="720"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E65468">
        <w:rPr>
          <w:rFonts w:asciiTheme="minorHAnsi" w:hAnsiTheme="minorHAnsi" w:cstheme="minorHAnsi"/>
          <w:sz w:val="24"/>
          <w:szCs w:val="24"/>
        </w:rPr>
        <w:t>Topic Sentence: There are many creatures living in the sea.</w:t>
      </w:r>
    </w:p>
    <w:p w14:paraId="1CB8A2AC" w14:textId="57F34D39" w:rsidR="00BD046A" w:rsidRPr="00E65468" w:rsidRDefault="00BD046A" w:rsidP="00FB18A7">
      <w:pPr>
        <w:spacing w:after="0" w:line="360" w:lineRule="auto"/>
        <w:ind w:left="720" w:firstLine="720"/>
        <w:contextualSpacing/>
        <w:rPr>
          <w:rFonts w:asciiTheme="minorHAnsi" w:hAnsiTheme="minorHAnsi" w:cstheme="minorHAnsi"/>
          <w:sz w:val="24"/>
          <w:szCs w:val="24"/>
        </w:rPr>
      </w:pPr>
      <w:r w:rsidRPr="00E65468">
        <w:rPr>
          <w:rFonts w:asciiTheme="minorHAnsi" w:hAnsiTheme="minorHAnsi" w:cstheme="minorHAnsi"/>
          <w:sz w:val="24"/>
          <w:szCs w:val="24"/>
        </w:rPr>
        <w:t xml:space="preserve">Sentence Frame: </w:t>
      </w:r>
      <w:r w:rsidR="00E65468" w:rsidRPr="00E65468">
        <w:rPr>
          <w:sz w:val="24"/>
          <w:szCs w:val="24"/>
        </w:rPr>
        <w:t>A _____ is special because ______.</w:t>
      </w:r>
    </w:p>
    <w:p w14:paraId="29CEEF0E" w14:textId="77777777" w:rsidR="005435DB" w:rsidRDefault="005435DB" w:rsidP="00AD0170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1018620F" w14:textId="77777777" w:rsidR="005435DB" w:rsidRDefault="005435DB" w:rsidP="00AD0170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1276A608" w14:textId="77777777" w:rsidR="005435DB" w:rsidRDefault="005435DB" w:rsidP="00AD0170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6CCC3D72" w14:textId="77777777" w:rsidR="005435DB" w:rsidRDefault="005435DB" w:rsidP="00AD0170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725E359F" w14:textId="77777777" w:rsidR="005435DB" w:rsidRDefault="005435DB" w:rsidP="00AD0170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233C14AB" w14:textId="77777777" w:rsidR="005435DB" w:rsidRDefault="005435DB" w:rsidP="00AD0170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23F660A7" w14:textId="77777777" w:rsidR="00AD0170" w:rsidRDefault="00AD0170" w:rsidP="00AD0170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>Vocabulary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228"/>
        <w:gridCol w:w="6210"/>
      </w:tblGrid>
      <w:tr w:rsidR="000C1F21" w:rsidRPr="00FB18A7" w14:paraId="17037D0A" w14:textId="77777777" w:rsidTr="000C1F21">
        <w:trPr>
          <w:trHeight w:val="377"/>
        </w:trPr>
        <w:tc>
          <w:tcPr>
            <w:tcW w:w="6228" w:type="dxa"/>
          </w:tcPr>
          <w:p w14:paraId="3DE6AB61" w14:textId="60FEB740" w:rsidR="004C493C" w:rsidRPr="00FB18A7" w:rsidRDefault="000C1F21" w:rsidP="000C1F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B18A7">
              <w:rPr>
                <w:b/>
                <w:sz w:val="24"/>
              </w:rPr>
              <w:t>These words merit less time and attention</w:t>
            </w:r>
            <w:r w:rsidRPr="00FB18A7" w:rsidDel="000166A5">
              <w:rPr>
                <w:b/>
                <w:sz w:val="24"/>
              </w:rPr>
              <w:t xml:space="preserve"> </w:t>
            </w:r>
          </w:p>
          <w:p w14:paraId="112129B2" w14:textId="77777777" w:rsidR="001D27B2" w:rsidRPr="00FB18A7" w:rsidRDefault="001D27B2" w:rsidP="000C1F2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159F98A3" w14:textId="252717C9" w:rsidR="008A4B99" w:rsidRPr="00FB18A7" w:rsidRDefault="008A4B99" w:rsidP="00B82B16">
            <w:pPr>
              <w:spacing w:after="0" w:line="240" w:lineRule="auto"/>
              <w:ind w:left="288" w:hanging="288"/>
            </w:pPr>
            <w:r w:rsidRPr="00FB18A7">
              <w:rPr>
                <w:sz w:val="24"/>
                <w:szCs w:val="24"/>
              </w:rPr>
              <w:t>p. 5</w:t>
            </w:r>
            <w:r w:rsidR="00FB1F7D" w:rsidRPr="00FB18A7">
              <w:rPr>
                <w:sz w:val="24"/>
                <w:szCs w:val="24"/>
              </w:rPr>
              <w:t xml:space="preserve">  </w:t>
            </w:r>
            <w:r w:rsidR="00FB1F7D" w:rsidRPr="00FB18A7">
              <w:rPr>
                <w:b/>
                <w:sz w:val="24"/>
                <w:szCs w:val="24"/>
              </w:rPr>
              <w:t>s</w:t>
            </w:r>
            <w:r w:rsidRPr="00FB18A7">
              <w:rPr>
                <w:b/>
                <w:sz w:val="24"/>
                <w:szCs w:val="24"/>
              </w:rPr>
              <w:t>queak</w:t>
            </w:r>
            <w:r w:rsidRPr="00FB18A7">
              <w:rPr>
                <w:sz w:val="24"/>
                <w:szCs w:val="24"/>
              </w:rPr>
              <w:t>-high pitched sound</w:t>
            </w:r>
            <w:r w:rsidRPr="00FB18A7">
              <w:t xml:space="preserve"> </w:t>
            </w:r>
          </w:p>
          <w:p w14:paraId="4382E59D" w14:textId="07DC17EA" w:rsidR="00826DF6" w:rsidRPr="00FB18A7" w:rsidRDefault="00DC2E2E" w:rsidP="00B82B16">
            <w:pPr>
              <w:spacing w:after="0" w:line="240" w:lineRule="auto"/>
              <w:ind w:left="288" w:hanging="288"/>
            </w:pPr>
            <w:r w:rsidRPr="00FB18A7">
              <w:rPr>
                <w:sz w:val="24"/>
                <w:szCs w:val="24"/>
              </w:rPr>
              <w:t xml:space="preserve">p. 8 </w:t>
            </w:r>
            <w:r w:rsidR="00FB1F7D" w:rsidRPr="00FB18A7">
              <w:rPr>
                <w:b/>
                <w:sz w:val="24"/>
                <w:szCs w:val="24"/>
              </w:rPr>
              <w:t xml:space="preserve"> j</w:t>
            </w:r>
            <w:r w:rsidRPr="00FB18A7">
              <w:rPr>
                <w:b/>
                <w:sz w:val="24"/>
                <w:szCs w:val="24"/>
              </w:rPr>
              <w:t>iggle</w:t>
            </w:r>
            <w:r w:rsidRPr="00FB18A7">
              <w:rPr>
                <w:sz w:val="24"/>
                <w:szCs w:val="24"/>
              </w:rPr>
              <w:t>-to move up and down or to and fro with short quick jerks</w:t>
            </w:r>
            <w:r w:rsidRPr="00FB18A7">
              <w:t xml:space="preserve"> </w:t>
            </w:r>
          </w:p>
          <w:p w14:paraId="109F7CB8" w14:textId="218E11D9" w:rsidR="00826DF6" w:rsidRPr="00FB18A7" w:rsidRDefault="00826DF6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9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Pr="00FB18A7">
              <w:rPr>
                <w:b/>
                <w:sz w:val="24"/>
                <w:szCs w:val="24"/>
              </w:rPr>
              <w:t>grin</w:t>
            </w:r>
            <w:r w:rsidRPr="00FB18A7">
              <w:rPr>
                <w:sz w:val="24"/>
                <w:szCs w:val="24"/>
              </w:rPr>
              <w:t>-a broad smile</w:t>
            </w:r>
          </w:p>
          <w:p w14:paraId="47A2B2AD" w14:textId="624F8141" w:rsidR="0047509A" w:rsidRPr="00FB18A7" w:rsidRDefault="0047509A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>p. 10</w:t>
            </w:r>
            <w:r w:rsidR="00DC123B" w:rsidRPr="00FB18A7">
              <w:rPr>
                <w:sz w:val="24"/>
                <w:szCs w:val="24"/>
              </w:rPr>
              <w:t xml:space="preserve">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Pr="00FB18A7">
              <w:rPr>
                <w:b/>
                <w:sz w:val="24"/>
                <w:szCs w:val="24"/>
              </w:rPr>
              <w:t>skewer</w:t>
            </w:r>
            <w:r w:rsidRPr="00FB18A7">
              <w:rPr>
                <w:sz w:val="24"/>
                <w:szCs w:val="24"/>
              </w:rPr>
              <w:t>-a long, sharp pin used for holding food together</w:t>
            </w:r>
          </w:p>
          <w:p w14:paraId="008B64B8" w14:textId="33C9BFA2" w:rsidR="00DC123B" w:rsidRPr="00FB18A7" w:rsidRDefault="00DC123B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14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="00A52870" w:rsidRPr="00FB18A7">
              <w:rPr>
                <w:b/>
                <w:sz w:val="24"/>
                <w:szCs w:val="24"/>
              </w:rPr>
              <w:t>s</w:t>
            </w:r>
            <w:r w:rsidRPr="00FB18A7">
              <w:rPr>
                <w:b/>
                <w:sz w:val="24"/>
                <w:szCs w:val="24"/>
              </w:rPr>
              <w:t>nip</w:t>
            </w:r>
            <w:r w:rsidRPr="00FB18A7">
              <w:rPr>
                <w:sz w:val="24"/>
                <w:szCs w:val="24"/>
              </w:rPr>
              <w:t>-to cut or clip with quick strokes</w:t>
            </w:r>
          </w:p>
          <w:p w14:paraId="78111976" w14:textId="180A20C0" w:rsidR="003430BE" w:rsidRPr="00FB18A7" w:rsidRDefault="003430BE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17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="00A52870" w:rsidRPr="00FB18A7">
              <w:rPr>
                <w:b/>
                <w:sz w:val="24"/>
                <w:szCs w:val="24"/>
              </w:rPr>
              <w:t>c</w:t>
            </w:r>
            <w:r w:rsidRPr="00FB18A7">
              <w:rPr>
                <w:b/>
                <w:sz w:val="24"/>
                <w:szCs w:val="24"/>
              </w:rPr>
              <w:t>ling</w:t>
            </w:r>
            <w:r w:rsidRPr="00FB18A7">
              <w:rPr>
                <w:sz w:val="24"/>
                <w:szCs w:val="24"/>
              </w:rPr>
              <w:t>-to stick to or to hold on tight</w:t>
            </w:r>
          </w:p>
          <w:p w14:paraId="430AAA4B" w14:textId="5BAC8C5C" w:rsidR="003430BE" w:rsidRPr="00FB18A7" w:rsidRDefault="003430BE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</w:t>
            </w:r>
            <w:proofErr w:type="gramStart"/>
            <w:r w:rsidRPr="00FB18A7">
              <w:rPr>
                <w:sz w:val="24"/>
                <w:szCs w:val="24"/>
              </w:rPr>
              <w:t xml:space="preserve">17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="00A52870" w:rsidRPr="00FB18A7">
              <w:rPr>
                <w:b/>
                <w:sz w:val="24"/>
                <w:szCs w:val="24"/>
              </w:rPr>
              <w:t>b</w:t>
            </w:r>
            <w:r w:rsidRPr="00FB18A7">
              <w:rPr>
                <w:b/>
                <w:sz w:val="24"/>
                <w:szCs w:val="24"/>
              </w:rPr>
              <w:t>arnacle</w:t>
            </w:r>
            <w:proofErr w:type="gramEnd"/>
            <w:r w:rsidRPr="00FB18A7">
              <w:rPr>
                <w:sz w:val="24"/>
                <w:szCs w:val="24"/>
              </w:rPr>
              <w:t xml:space="preserve">-a marine animal that clings to the bottom of ships and animals.  </w:t>
            </w:r>
          </w:p>
          <w:p w14:paraId="338A0061" w14:textId="3CDF9B94" w:rsidR="00637787" w:rsidRPr="00FB18A7" w:rsidRDefault="00637787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19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="00A52870" w:rsidRPr="00FB18A7">
              <w:rPr>
                <w:b/>
                <w:sz w:val="24"/>
                <w:szCs w:val="24"/>
              </w:rPr>
              <w:t>b</w:t>
            </w:r>
            <w:r w:rsidRPr="00FB18A7">
              <w:rPr>
                <w:b/>
                <w:sz w:val="24"/>
                <w:szCs w:val="24"/>
              </w:rPr>
              <w:t>lubber</w:t>
            </w:r>
            <w:r w:rsidRPr="00FB18A7">
              <w:rPr>
                <w:sz w:val="24"/>
                <w:szCs w:val="24"/>
              </w:rPr>
              <w:t>-the fat layer between skin and muscle</w:t>
            </w:r>
          </w:p>
          <w:p w14:paraId="503D464E" w14:textId="2D57E778" w:rsidR="00637787" w:rsidRPr="00FB18A7" w:rsidRDefault="00637787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19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="00A52870" w:rsidRPr="00FB18A7">
              <w:rPr>
                <w:b/>
                <w:sz w:val="24"/>
                <w:szCs w:val="24"/>
              </w:rPr>
              <w:t>t</w:t>
            </w:r>
            <w:r w:rsidRPr="00FB18A7">
              <w:rPr>
                <w:b/>
                <w:sz w:val="24"/>
                <w:szCs w:val="24"/>
              </w:rPr>
              <w:t>usks</w:t>
            </w:r>
            <w:r w:rsidRPr="00FB18A7">
              <w:rPr>
                <w:sz w:val="24"/>
                <w:szCs w:val="24"/>
              </w:rPr>
              <w:t>-point out illustration, make connection to elephant’s tusks</w:t>
            </w:r>
          </w:p>
          <w:p w14:paraId="59BEF999" w14:textId="5E819665" w:rsidR="00637787" w:rsidRPr="00FB18A7" w:rsidRDefault="00637787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19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="00A52870" w:rsidRPr="00FB18A7">
              <w:rPr>
                <w:b/>
                <w:sz w:val="24"/>
                <w:szCs w:val="24"/>
              </w:rPr>
              <w:t>b</w:t>
            </w:r>
            <w:r w:rsidRPr="00FB18A7">
              <w:rPr>
                <w:b/>
                <w:sz w:val="24"/>
                <w:szCs w:val="24"/>
              </w:rPr>
              <w:t>ellow</w:t>
            </w:r>
            <w:r w:rsidRPr="00FB18A7">
              <w:rPr>
                <w:sz w:val="24"/>
                <w:szCs w:val="24"/>
              </w:rPr>
              <w:t>-to roar, a loud cry</w:t>
            </w:r>
          </w:p>
          <w:p w14:paraId="12D73C1F" w14:textId="686C5FD5" w:rsidR="00086F4E" w:rsidRPr="00FB18A7" w:rsidRDefault="00086F4E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21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="00A52870" w:rsidRPr="00FB18A7">
              <w:rPr>
                <w:b/>
                <w:sz w:val="24"/>
                <w:szCs w:val="24"/>
              </w:rPr>
              <w:t>w</w:t>
            </w:r>
            <w:r w:rsidRPr="00FB18A7">
              <w:rPr>
                <w:b/>
                <w:sz w:val="24"/>
                <w:szCs w:val="24"/>
              </w:rPr>
              <w:t>addle</w:t>
            </w:r>
            <w:r w:rsidRPr="00FB18A7">
              <w:rPr>
                <w:sz w:val="24"/>
                <w:szCs w:val="24"/>
              </w:rPr>
              <w:t>-to walk with short steps, rocking from side to side</w:t>
            </w:r>
          </w:p>
          <w:p w14:paraId="662A3419" w14:textId="001B1AA8" w:rsidR="00086F4E" w:rsidRPr="00FB18A7" w:rsidRDefault="00086F4E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21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="00A52870" w:rsidRPr="00FB18A7">
              <w:rPr>
                <w:b/>
                <w:sz w:val="24"/>
                <w:szCs w:val="24"/>
              </w:rPr>
              <w:t>s</w:t>
            </w:r>
            <w:r w:rsidRPr="00FB18A7">
              <w:rPr>
                <w:b/>
                <w:sz w:val="24"/>
                <w:szCs w:val="24"/>
              </w:rPr>
              <w:t>lither</w:t>
            </w:r>
            <w:r w:rsidRPr="00FB18A7">
              <w:rPr>
                <w:sz w:val="24"/>
                <w:szCs w:val="24"/>
              </w:rPr>
              <w:t>-to slide down or along a surface</w:t>
            </w:r>
          </w:p>
          <w:p w14:paraId="7C1D7DD1" w14:textId="43BE7254" w:rsidR="00086F4E" w:rsidRPr="00FB18A7" w:rsidRDefault="00086F4E" w:rsidP="00B82B16">
            <w:pPr>
              <w:spacing w:after="0" w:line="240" w:lineRule="auto"/>
              <w:ind w:left="288" w:hanging="288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21 </w:t>
            </w:r>
            <w:r w:rsidR="00FB1F7D" w:rsidRPr="00FB18A7">
              <w:rPr>
                <w:sz w:val="24"/>
                <w:szCs w:val="24"/>
              </w:rPr>
              <w:t xml:space="preserve"> </w:t>
            </w:r>
            <w:r w:rsidR="00A52870" w:rsidRPr="00FB18A7">
              <w:rPr>
                <w:b/>
                <w:sz w:val="24"/>
                <w:szCs w:val="24"/>
              </w:rPr>
              <w:t>i</w:t>
            </w:r>
            <w:r w:rsidRPr="00FB18A7">
              <w:rPr>
                <w:b/>
                <w:sz w:val="24"/>
                <w:szCs w:val="24"/>
              </w:rPr>
              <w:t>ceberg</w:t>
            </w:r>
            <w:r w:rsidRPr="00FB18A7">
              <w:rPr>
                <w:sz w:val="24"/>
                <w:szCs w:val="24"/>
              </w:rPr>
              <w:t>-</w:t>
            </w:r>
            <w:r w:rsidR="00160D38" w:rsidRPr="00FB18A7">
              <w:rPr>
                <w:sz w:val="24"/>
                <w:szCs w:val="24"/>
              </w:rPr>
              <w:t xml:space="preserve">a large piece of ice broken off from a glacier floating </w:t>
            </w:r>
            <w:r w:rsidR="00381F5C" w:rsidRPr="00FB18A7">
              <w:rPr>
                <w:sz w:val="24"/>
                <w:szCs w:val="24"/>
              </w:rPr>
              <w:t>in open water</w:t>
            </w:r>
            <w:r w:rsidRPr="00FB18A7">
              <w:rPr>
                <w:sz w:val="24"/>
                <w:szCs w:val="24"/>
              </w:rPr>
              <w:t xml:space="preserve"> </w:t>
            </w:r>
          </w:p>
          <w:p w14:paraId="7D8F07C6" w14:textId="366592AE" w:rsidR="000C1F21" w:rsidRPr="00FB18A7" w:rsidRDefault="000C1F21" w:rsidP="00FC6EE2">
            <w:pPr>
              <w:spacing w:after="0" w:line="240" w:lineRule="auto"/>
            </w:pPr>
          </w:p>
        </w:tc>
        <w:tc>
          <w:tcPr>
            <w:tcW w:w="6210" w:type="dxa"/>
          </w:tcPr>
          <w:p w14:paraId="732A34F5" w14:textId="77777777" w:rsidR="000C1F21" w:rsidRPr="00FB18A7" w:rsidRDefault="000C1F21" w:rsidP="000C1F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B18A7">
              <w:rPr>
                <w:b/>
                <w:sz w:val="24"/>
              </w:rPr>
              <w:t>These words merit more time and attention</w:t>
            </w:r>
          </w:p>
          <w:p w14:paraId="56C99FDB" w14:textId="4A29FCB6" w:rsidR="002F298D" w:rsidRPr="00FB18A7" w:rsidRDefault="002F298D" w:rsidP="004A70B1">
            <w:pPr>
              <w:spacing w:after="0" w:line="240" w:lineRule="auto"/>
            </w:pPr>
          </w:p>
          <w:p w14:paraId="47D0B22D" w14:textId="05E7EB52" w:rsidR="00991070" w:rsidRPr="00FB18A7" w:rsidRDefault="00991070" w:rsidP="009045B5">
            <w:pPr>
              <w:spacing w:after="0" w:line="240" w:lineRule="auto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1  </w:t>
            </w:r>
            <w:r w:rsidRPr="00FB18A7">
              <w:rPr>
                <w:b/>
                <w:sz w:val="24"/>
                <w:szCs w:val="24"/>
              </w:rPr>
              <w:t>commotion</w:t>
            </w:r>
            <w:r w:rsidRPr="00FB18A7">
              <w:rPr>
                <w:sz w:val="24"/>
                <w:szCs w:val="24"/>
              </w:rPr>
              <w:t>-</w:t>
            </w:r>
            <w:r w:rsidR="00795448" w:rsidRPr="00FB18A7">
              <w:rPr>
                <w:sz w:val="24"/>
                <w:szCs w:val="24"/>
              </w:rPr>
              <w:t>noisy disturbance</w:t>
            </w:r>
          </w:p>
          <w:p w14:paraId="29B2B2A2" w14:textId="56913CD6" w:rsidR="009045B5" w:rsidRPr="00FB18A7" w:rsidRDefault="00991070" w:rsidP="009045B5">
            <w:pPr>
              <w:spacing w:after="0" w:line="240" w:lineRule="auto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2  </w:t>
            </w:r>
            <w:r w:rsidR="00C45483" w:rsidRPr="00FB18A7">
              <w:rPr>
                <w:b/>
                <w:sz w:val="24"/>
                <w:szCs w:val="24"/>
              </w:rPr>
              <w:t>s</w:t>
            </w:r>
            <w:r w:rsidR="009045B5" w:rsidRPr="00FB18A7">
              <w:rPr>
                <w:b/>
                <w:sz w:val="24"/>
                <w:szCs w:val="24"/>
              </w:rPr>
              <w:t>ideways</w:t>
            </w:r>
            <w:r w:rsidR="009045B5" w:rsidRPr="00FB18A7">
              <w:rPr>
                <w:sz w:val="24"/>
                <w:szCs w:val="24"/>
              </w:rPr>
              <w:t>-</w:t>
            </w:r>
            <w:r w:rsidR="00777116" w:rsidRPr="00FB18A7">
              <w:rPr>
                <w:sz w:val="24"/>
                <w:szCs w:val="24"/>
              </w:rPr>
              <w:t>to walk from side to side</w:t>
            </w:r>
          </w:p>
          <w:p w14:paraId="100118B5" w14:textId="044F8CA6" w:rsidR="009045B5" w:rsidRPr="00FB18A7" w:rsidRDefault="00C45483" w:rsidP="009045B5">
            <w:pPr>
              <w:spacing w:after="0" w:line="240" w:lineRule="auto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3 </w:t>
            </w:r>
            <w:r w:rsidR="00812352" w:rsidRPr="00FB18A7">
              <w:rPr>
                <w:sz w:val="24"/>
                <w:szCs w:val="24"/>
              </w:rPr>
              <w:t xml:space="preserve"> </w:t>
            </w:r>
            <w:r w:rsidR="009045B5" w:rsidRPr="00FB18A7">
              <w:rPr>
                <w:b/>
                <w:sz w:val="24"/>
                <w:szCs w:val="24"/>
              </w:rPr>
              <w:t>hatch</w:t>
            </w:r>
            <w:r w:rsidR="009045B5" w:rsidRPr="00FB18A7">
              <w:rPr>
                <w:sz w:val="24"/>
                <w:szCs w:val="24"/>
              </w:rPr>
              <w:t>-to come out from the egg</w:t>
            </w:r>
          </w:p>
          <w:p w14:paraId="151D87F0" w14:textId="7AD3697C" w:rsidR="009045B5" w:rsidRPr="00FB18A7" w:rsidRDefault="009045B5" w:rsidP="009045B5">
            <w:pPr>
              <w:spacing w:after="0" w:line="240" w:lineRule="auto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3 </w:t>
            </w:r>
            <w:r w:rsidR="00812352" w:rsidRPr="00FB18A7">
              <w:rPr>
                <w:sz w:val="24"/>
                <w:szCs w:val="24"/>
              </w:rPr>
              <w:t xml:space="preserve"> </w:t>
            </w:r>
            <w:r w:rsidRPr="00FB18A7">
              <w:rPr>
                <w:b/>
                <w:sz w:val="24"/>
                <w:szCs w:val="24"/>
              </w:rPr>
              <w:t>scamper</w:t>
            </w:r>
            <w:r w:rsidRPr="00FB18A7">
              <w:rPr>
                <w:sz w:val="24"/>
                <w:szCs w:val="24"/>
              </w:rPr>
              <w:t>-to run or go quickly</w:t>
            </w:r>
          </w:p>
          <w:p w14:paraId="6C336C03" w14:textId="1B82A832" w:rsidR="00812352" w:rsidRPr="00FB18A7" w:rsidRDefault="009045B5" w:rsidP="00812352">
            <w:pPr>
              <w:spacing w:after="0" w:line="240" w:lineRule="auto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3 </w:t>
            </w:r>
            <w:r w:rsidR="00812352" w:rsidRPr="00FB18A7">
              <w:rPr>
                <w:sz w:val="24"/>
                <w:szCs w:val="24"/>
              </w:rPr>
              <w:t xml:space="preserve"> </w:t>
            </w:r>
            <w:r w:rsidRPr="00FB18A7">
              <w:rPr>
                <w:b/>
                <w:sz w:val="24"/>
                <w:szCs w:val="24"/>
              </w:rPr>
              <w:t>bury</w:t>
            </w:r>
            <w:r w:rsidRPr="00FB18A7">
              <w:rPr>
                <w:sz w:val="24"/>
                <w:szCs w:val="24"/>
              </w:rPr>
              <w:t xml:space="preserve"> -to place/put in the ground </w:t>
            </w:r>
          </w:p>
          <w:p w14:paraId="4034C363" w14:textId="6031BD2A" w:rsidR="00812352" w:rsidRPr="00FB18A7" w:rsidRDefault="00812352" w:rsidP="00812352">
            <w:pPr>
              <w:spacing w:after="0" w:line="240" w:lineRule="auto"/>
              <w:rPr>
                <w:sz w:val="24"/>
                <w:szCs w:val="24"/>
              </w:rPr>
            </w:pPr>
            <w:r w:rsidRPr="00FB18A7">
              <w:rPr>
                <w:sz w:val="24"/>
                <w:szCs w:val="24"/>
              </w:rPr>
              <w:t xml:space="preserve">p. 14  </w:t>
            </w:r>
            <w:r w:rsidRPr="00FB18A7">
              <w:rPr>
                <w:b/>
                <w:sz w:val="24"/>
                <w:szCs w:val="24"/>
              </w:rPr>
              <w:t>wise</w:t>
            </w:r>
            <w:r w:rsidRPr="00FB18A7">
              <w:rPr>
                <w:sz w:val="24"/>
                <w:szCs w:val="24"/>
              </w:rPr>
              <w:t>-having a lot of knowledge about something</w:t>
            </w:r>
          </w:p>
          <w:p w14:paraId="43389185" w14:textId="58761937" w:rsidR="00812352" w:rsidRPr="00FB18A7" w:rsidRDefault="00812352" w:rsidP="00812352">
            <w:pPr>
              <w:spacing w:after="0" w:line="240" w:lineRule="auto"/>
            </w:pPr>
            <w:r w:rsidRPr="00FB18A7">
              <w:rPr>
                <w:sz w:val="24"/>
                <w:szCs w:val="24"/>
              </w:rPr>
              <w:t xml:space="preserve">p. </w:t>
            </w:r>
            <w:proofErr w:type="gramStart"/>
            <w:r w:rsidRPr="00FB18A7">
              <w:rPr>
                <w:sz w:val="24"/>
                <w:szCs w:val="24"/>
              </w:rPr>
              <w:t xml:space="preserve">17  </w:t>
            </w:r>
            <w:r w:rsidRPr="00FB18A7">
              <w:rPr>
                <w:b/>
                <w:sz w:val="24"/>
                <w:szCs w:val="24"/>
              </w:rPr>
              <w:t>massive</w:t>
            </w:r>
            <w:proofErr w:type="gramEnd"/>
            <w:r w:rsidRPr="00FB18A7">
              <w:rPr>
                <w:sz w:val="24"/>
                <w:szCs w:val="24"/>
              </w:rPr>
              <w:t>-big, giant, huge, etc.</w:t>
            </w:r>
          </w:p>
          <w:p w14:paraId="4DBC3A02" w14:textId="60CDFA49" w:rsidR="009045B5" w:rsidRPr="00FB18A7" w:rsidRDefault="009045B5" w:rsidP="009045B5">
            <w:pPr>
              <w:spacing w:after="0" w:line="240" w:lineRule="auto"/>
              <w:rPr>
                <w:sz w:val="24"/>
                <w:szCs w:val="24"/>
              </w:rPr>
            </w:pPr>
          </w:p>
          <w:p w14:paraId="7958030F" w14:textId="79BE2E3F" w:rsidR="005C2A1A" w:rsidRPr="00FB18A7" w:rsidRDefault="005C2A1A" w:rsidP="002F2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07A584D" w14:textId="77777777" w:rsidR="005C2A1A" w:rsidRPr="00FB18A7" w:rsidRDefault="005C2A1A" w:rsidP="002F2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B17B18F" w14:textId="1C2E9658" w:rsidR="000C1F21" w:rsidRPr="00FB18A7" w:rsidRDefault="000C1F21" w:rsidP="000C1F2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4E59C9C" w14:textId="2C503CF1" w:rsidR="00070277" w:rsidRDefault="00070277" w:rsidP="00CA07EF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17B5D0B6" w14:textId="77777777" w:rsidR="00457D5F" w:rsidRDefault="00457D5F" w:rsidP="00CA07EF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4497CB25" w14:textId="77777777" w:rsidR="00FB18A7" w:rsidRDefault="00FB18A7" w:rsidP="00CA07EF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0E592B7A" w14:textId="77777777" w:rsidR="00FB18A7" w:rsidRDefault="00FB18A7" w:rsidP="00CA07EF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14:paraId="351486E6" w14:textId="77777777" w:rsidR="00070277" w:rsidRPr="00070277" w:rsidRDefault="00070277" w:rsidP="00CA07EF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070277">
        <w:rPr>
          <w:rFonts w:asciiTheme="minorHAnsi" w:hAnsiTheme="minorHAnsi" w:cstheme="minorHAnsi"/>
          <w:sz w:val="32"/>
          <w:szCs w:val="32"/>
          <w:u w:val="single"/>
        </w:rPr>
        <w:t>Fun Extension Activities for this book and other useful Resources</w:t>
      </w:r>
    </w:p>
    <w:p w14:paraId="40536960" w14:textId="5CAC7685" w:rsidR="000314F5" w:rsidRPr="005435DB" w:rsidRDefault="000765A9" w:rsidP="000314F5">
      <w:pPr>
        <w:pStyle w:val="ListParagraph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5435DB">
        <w:rPr>
          <w:rFonts w:asciiTheme="minorHAnsi" w:hAnsiTheme="minorHAnsi" w:cstheme="minorHAnsi"/>
          <w:i/>
          <w:sz w:val="24"/>
          <w:szCs w:val="24"/>
        </w:rPr>
        <w:t>Crayon Resist Watercolor P</w:t>
      </w:r>
      <w:r w:rsidR="00D16828" w:rsidRPr="005435DB">
        <w:rPr>
          <w:rFonts w:asciiTheme="minorHAnsi" w:hAnsiTheme="minorHAnsi" w:cstheme="minorHAnsi"/>
          <w:i/>
          <w:sz w:val="24"/>
          <w:szCs w:val="24"/>
        </w:rPr>
        <w:t xml:space="preserve">ainting </w:t>
      </w:r>
    </w:p>
    <w:p w14:paraId="4EB511CF" w14:textId="20202CD5" w:rsidR="00534C64" w:rsidRDefault="00534C64" w:rsidP="00534C64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Students draw an ocean habitat of the different sea creatures discussed in the story using crayons.  Then, using watercolo</w:t>
      </w:r>
      <w:r w:rsidR="009821F3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s, student paint over the ocean scene.  </w:t>
      </w:r>
    </w:p>
    <w:p w14:paraId="4C509E45" w14:textId="77777777" w:rsidR="00433E25" w:rsidRPr="00534C64" w:rsidRDefault="00433E25" w:rsidP="00534C64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674FE8D3" w14:textId="77777777" w:rsidR="00C53F24" w:rsidRPr="005435DB" w:rsidRDefault="00006FC2" w:rsidP="00C53F24">
      <w:pPr>
        <w:pStyle w:val="ListParagraph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5435DB">
        <w:rPr>
          <w:rFonts w:asciiTheme="minorHAnsi" w:hAnsiTheme="minorHAnsi" w:cstheme="minorHAnsi"/>
          <w:i/>
          <w:sz w:val="24"/>
          <w:szCs w:val="24"/>
        </w:rPr>
        <w:t>Kids.nationalgeographic.com</w:t>
      </w:r>
      <w:r w:rsidR="00C53F24" w:rsidRPr="005435D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F87E28B" w14:textId="452FD739" w:rsidR="00070277" w:rsidRDefault="00C53F24" w:rsidP="00433E25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9786C">
        <w:rPr>
          <w:rFonts w:asciiTheme="minorHAnsi" w:hAnsiTheme="minorHAnsi" w:cstheme="minorHAnsi"/>
          <w:sz w:val="24"/>
          <w:szCs w:val="24"/>
        </w:rPr>
        <w:t xml:space="preserve">Students can </w:t>
      </w:r>
      <w:r w:rsidR="00D51E67">
        <w:rPr>
          <w:rFonts w:asciiTheme="minorHAnsi" w:hAnsiTheme="minorHAnsi" w:cstheme="minorHAnsi"/>
          <w:sz w:val="24"/>
          <w:szCs w:val="24"/>
        </w:rPr>
        <w:t>read and watch videos</w:t>
      </w:r>
      <w:r w:rsidRPr="0039786C">
        <w:rPr>
          <w:rFonts w:asciiTheme="minorHAnsi" w:hAnsiTheme="minorHAnsi" w:cstheme="minorHAnsi"/>
          <w:sz w:val="24"/>
          <w:szCs w:val="24"/>
        </w:rPr>
        <w:t xml:space="preserve"> </w:t>
      </w:r>
      <w:r w:rsidR="00433E25">
        <w:rPr>
          <w:rFonts w:asciiTheme="minorHAnsi" w:hAnsiTheme="minorHAnsi" w:cstheme="minorHAnsi"/>
          <w:sz w:val="24"/>
          <w:szCs w:val="24"/>
        </w:rPr>
        <w:t xml:space="preserve">about </w:t>
      </w:r>
      <w:r w:rsidR="007627DD">
        <w:rPr>
          <w:rFonts w:asciiTheme="minorHAnsi" w:hAnsiTheme="minorHAnsi" w:cstheme="minorHAnsi"/>
          <w:sz w:val="24"/>
          <w:szCs w:val="24"/>
        </w:rPr>
        <w:t xml:space="preserve">many different </w:t>
      </w:r>
      <w:r w:rsidRPr="0039786C">
        <w:rPr>
          <w:rFonts w:asciiTheme="minorHAnsi" w:hAnsiTheme="minorHAnsi" w:cstheme="minorHAnsi"/>
          <w:sz w:val="24"/>
          <w:szCs w:val="24"/>
        </w:rPr>
        <w:t>ma</w:t>
      </w:r>
      <w:r w:rsidRPr="00C53F24">
        <w:rPr>
          <w:rFonts w:asciiTheme="minorHAnsi" w:hAnsiTheme="minorHAnsi" w:cstheme="minorHAnsi"/>
          <w:sz w:val="24"/>
          <w:szCs w:val="24"/>
        </w:rPr>
        <w:t>rine animals</w:t>
      </w:r>
      <w:r w:rsidR="001D52FC">
        <w:rPr>
          <w:rFonts w:asciiTheme="minorHAnsi" w:hAnsiTheme="minorHAnsi" w:cstheme="minorHAnsi"/>
          <w:sz w:val="24"/>
          <w:szCs w:val="24"/>
        </w:rPr>
        <w:t xml:space="preserve"> in their habitat</w:t>
      </w:r>
      <w:r w:rsidR="007627DD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4A0BB8F" w14:textId="77777777" w:rsidR="00433E25" w:rsidRPr="00433E25" w:rsidRDefault="00433E25" w:rsidP="00433E25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2C269A72" w14:textId="77777777" w:rsidR="00FF6930" w:rsidRPr="005435DB" w:rsidRDefault="00006FC2" w:rsidP="00FF6930">
      <w:pPr>
        <w:pStyle w:val="ListParagraph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  <w:proofErr w:type="gramStart"/>
      <w:r w:rsidRPr="005435DB">
        <w:rPr>
          <w:rFonts w:asciiTheme="minorHAnsi" w:hAnsiTheme="minorHAnsi" w:cstheme="minorHAnsi"/>
          <w:i/>
          <w:sz w:val="24"/>
          <w:szCs w:val="24"/>
        </w:rPr>
        <w:t>neok12.com</w:t>
      </w:r>
      <w:proofErr w:type="gramEnd"/>
      <w:r w:rsidRPr="005435D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2F24B6C" w14:textId="2AA78720" w:rsidR="0039786C" w:rsidRDefault="00513F74" w:rsidP="00C53F24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Students can view s</w:t>
      </w:r>
      <w:r w:rsidR="00FF6930" w:rsidRPr="0039786C">
        <w:rPr>
          <w:rFonts w:asciiTheme="minorHAnsi" w:hAnsiTheme="minorHAnsi" w:cstheme="minorHAnsi"/>
          <w:sz w:val="24"/>
          <w:szCs w:val="24"/>
        </w:rPr>
        <w:t xml:space="preserve">hort videos of </w:t>
      </w:r>
      <w:r w:rsidR="00986AA6">
        <w:rPr>
          <w:rFonts w:asciiTheme="minorHAnsi" w:hAnsiTheme="minorHAnsi" w:cstheme="minorHAnsi"/>
          <w:sz w:val="24"/>
          <w:szCs w:val="24"/>
        </w:rPr>
        <w:t>various</w:t>
      </w:r>
      <w:r w:rsidR="00FF6930" w:rsidRPr="0039786C">
        <w:rPr>
          <w:rFonts w:asciiTheme="minorHAnsi" w:hAnsiTheme="minorHAnsi" w:cstheme="minorHAnsi"/>
          <w:sz w:val="24"/>
          <w:szCs w:val="24"/>
        </w:rPr>
        <w:t xml:space="preserve"> ocean animals</w:t>
      </w:r>
      <w:r w:rsidR="00986AA6">
        <w:rPr>
          <w:rFonts w:asciiTheme="minorHAnsi" w:hAnsiTheme="minorHAnsi" w:cstheme="minorHAnsi"/>
          <w:sz w:val="24"/>
          <w:szCs w:val="24"/>
        </w:rPr>
        <w:t>.</w:t>
      </w:r>
    </w:p>
    <w:p w14:paraId="75480ED9" w14:textId="77777777" w:rsidR="00433E25" w:rsidRPr="00C53F24" w:rsidRDefault="00433E25" w:rsidP="00C53F24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202A9FCC" w14:textId="4376E97B" w:rsidR="00513F74" w:rsidRPr="005435DB" w:rsidRDefault="00BD046A" w:rsidP="00BD046A">
      <w:pPr>
        <w:pStyle w:val="ListParagraph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5435DB">
        <w:rPr>
          <w:rFonts w:asciiTheme="minorHAnsi" w:hAnsiTheme="minorHAnsi" w:cstheme="minorHAnsi"/>
          <w:i/>
          <w:sz w:val="24"/>
          <w:szCs w:val="24"/>
        </w:rPr>
        <w:t>monteraybayaquarium.org</w:t>
      </w:r>
      <w:proofErr w:type="gramEnd"/>
      <w:r w:rsidR="00513F74" w:rsidRPr="005435D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74A8D6A" w14:textId="77777777" w:rsidR="005435DB" w:rsidRDefault="00513F74" w:rsidP="005435DB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Students </w:t>
      </w:r>
      <w:r w:rsidR="00E551BE">
        <w:rPr>
          <w:rFonts w:asciiTheme="minorHAnsi" w:hAnsiTheme="minorHAnsi" w:cstheme="minorHAnsi"/>
          <w:sz w:val="24"/>
          <w:szCs w:val="24"/>
        </w:rPr>
        <w:t xml:space="preserve">can </w:t>
      </w:r>
      <w:r>
        <w:rPr>
          <w:rFonts w:asciiTheme="minorHAnsi" w:hAnsiTheme="minorHAnsi" w:cstheme="minorHAnsi"/>
          <w:sz w:val="24"/>
          <w:szCs w:val="24"/>
        </w:rPr>
        <w:t>read about what it takes to care for sea animals in the aquarium.  Students can research the different</w:t>
      </w:r>
      <w:r w:rsidR="005435DB">
        <w:rPr>
          <w:rFonts w:asciiTheme="minorHAnsi" w:hAnsiTheme="minorHAnsi" w:cstheme="minorHAnsi"/>
          <w:sz w:val="24"/>
          <w:szCs w:val="24"/>
        </w:rPr>
        <w:t xml:space="preserve"> sea creatures with tentacles.</w:t>
      </w:r>
    </w:p>
    <w:p w14:paraId="21AC2B48" w14:textId="77777777" w:rsidR="005435DB" w:rsidRDefault="005435DB" w:rsidP="005435DB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FF06480" w14:textId="0F39EE9B" w:rsidR="009A06DD" w:rsidRDefault="009A06DD" w:rsidP="005435DB">
      <w:pPr>
        <w:pStyle w:val="ListParagraph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 an additional focus in </w:t>
      </w:r>
      <w:r w:rsidRPr="00FB18A7">
        <w:rPr>
          <w:rFonts w:asciiTheme="minorHAnsi" w:hAnsiTheme="minorHAnsi" w:cstheme="minorHAnsi"/>
          <w:i/>
          <w:sz w:val="24"/>
          <w:szCs w:val="24"/>
        </w:rPr>
        <w:t>Commotion in the Ocean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9A06DD">
        <w:rPr>
          <w:rFonts w:asciiTheme="minorHAnsi" w:hAnsiTheme="minorHAnsi" w:cstheme="minorHAnsi"/>
          <w:sz w:val="24"/>
          <w:szCs w:val="24"/>
        </w:rPr>
        <w:t>reread</w:t>
      </w:r>
      <w:r w:rsidRPr="00FB18A7">
        <w:rPr>
          <w:rFonts w:asciiTheme="minorHAnsi" w:hAnsiTheme="minorHAnsi" w:cstheme="minorHAnsi"/>
          <w:sz w:val="24"/>
          <w:szCs w:val="24"/>
        </w:rPr>
        <w:t xml:space="preserve"> in its entirety.  Focus students’ attention on </w:t>
      </w:r>
      <w:r w:rsidR="005435DB">
        <w:rPr>
          <w:rFonts w:asciiTheme="minorHAnsi" w:hAnsiTheme="minorHAnsi" w:cstheme="minorHAnsi"/>
          <w:sz w:val="24"/>
          <w:szCs w:val="24"/>
        </w:rPr>
        <w:t xml:space="preserve">the </w:t>
      </w:r>
      <w:r w:rsidRPr="00FB18A7">
        <w:rPr>
          <w:rFonts w:asciiTheme="minorHAnsi" w:hAnsiTheme="minorHAnsi" w:cstheme="minorHAnsi"/>
          <w:sz w:val="24"/>
          <w:szCs w:val="24"/>
        </w:rPr>
        <w:t>point of view of the author.  The author uses 3</w:t>
      </w:r>
      <w:r w:rsidRPr="00FB18A7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Pr="00FB18A7">
        <w:rPr>
          <w:rFonts w:asciiTheme="minorHAnsi" w:hAnsiTheme="minorHAnsi" w:cstheme="minorHAnsi"/>
          <w:sz w:val="24"/>
          <w:szCs w:val="24"/>
        </w:rPr>
        <w:t xml:space="preserve"> person and 1</w:t>
      </w:r>
      <w:r w:rsidRPr="00FB18A7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FB18A7">
        <w:rPr>
          <w:rFonts w:asciiTheme="minorHAnsi" w:hAnsiTheme="minorHAnsi" w:cstheme="minorHAnsi"/>
          <w:sz w:val="24"/>
          <w:szCs w:val="24"/>
        </w:rPr>
        <w:t xml:space="preserve"> person to tell about the ocean animals. Teacher can draw attention to the text structure (e.g. headings in the story and the variation of the font color on page 14).</w:t>
      </w:r>
    </w:p>
    <w:p w14:paraId="4C55BAE9" w14:textId="77777777" w:rsidR="009A06DD" w:rsidRPr="009A06DD" w:rsidRDefault="009A06DD" w:rsidP="009A06DD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768A008" w14:textId="77777777" w:rsidR="009A06DD" w:rsidRDefault="009A06DD" w:rsidP="001C65EA">
      <w:pPr>
        <w:rPr>
          <w:rFonts w:asciiTheme="minorHAnsi" w:hAnsiTheme="minorHAnsi" w:cstheme="minorHAnsi"/>
          <w:sz w:val="32"/>
          <w:szCs w:val="32"/>
          <w:u w:val="single"/>
        </w:rPr>
      </w:pPr>
    </w:p>
    <w:p w14:paraId="63D65431" w14:textId="77777777" w:rsidR="001C65EA" w:rsidRDefault="001C65EA" w:rsidP="005825A3">
      <w:pPr>
        <w:jc w:val="center"/>
        <w:rPr>
          <w:b/>
          <w:sz w:val="24"/>
          <w:szCs w:val="24"/>
        </w:rPr>
        <w:sectPr w:rsidR="001C65EA" w:rsidSect="001C65EA">
          <w:head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781E52A" w14:textId="7991A791" w:rsidR="005825A3" w:rsidRPr="004E3662" w:rsidRDefault="005825A3" w:rsidP="005825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Makes </w:t>
      </w:r>
      <w:r w:rsidR="009E0473">
        <w:rPr>
          <w:b/>
          <w:sz w:val="24"/>
          <w:szCs w:val="24"/>
        </w:rPr>
        <w:t xml:space="preserve">This </w:t>
      </w:r>
      <w:r w:rsidR="00EE74AA">
        <w:rPr>
          <w:b/>
          <w:sz w:val="24"/>
          <w:szCs w:val="24"/>
        </w:rPr>
        <w:t>Read-Aloud</w:t>
      </w:r>
      <w:r w:rsidRPr="004E3662">
        <w:rPr>
          <w:b/>
          <w:sz w:val="24"/>
          <w:szCs w:val="24"/>
        </w:rPr>
        <w:t xml:space="preserve"> Complex?</w:t>
      </w:r>
    </w:p>
    <w:p w14:paraId="3D413EF2" w14:textId="77777777" w:rsidR="005825A3" w:rsidRPr="004E3662" w:rsidRDefault="005825A3" w:rsidP="005825A3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4E3662">
        <w:rPr>
          <w:b/>
          <w:sz w:val="24"/>
          <w:szCs w:val="24"/>
        </w:rPr>
        <w:t>Quantitative Measure</w:t>
      </w:r>
    </w:p>
    <w:p w14:paraId="0B1896B8" w14:textId="77777777" w:rsidR="005825A3" w:rsidRPr="004E3662" w:rsidRDefault="005825A3" w:rsidP="005825A3">
      <w:pPr>
        <w:pStyle w:val="ListParagraph"/>
        <w:spacing w:after="0" w:line="240" w:lineRule="auto"/>
        <w:rPr>
          <w:sz w:val="24"/>
          <w:szCs w:val="24"/>
        </w:rPr>
      </w:pPr>
      <w:r w:rsidRPr="004E3662">
        <w:rPr>
          <w:sz w:val="24"/>
          <w:szCs w:val="24"/>
        </w:rPr>
        <w:t xml:space="preserve">Go to </w:t>
      </w:r>
      <w:hyperlink r:id="rId11" w:history="1">
        <w:r w:rsidRPr="004E3662">
          <w:rPr>
            <w:rStyle w:val="Hyperlink"/>
            <w:sz w:val="24"/>
            <w:szCs w:val="24"/>
          </w:rPr>
          <w:t>http://www.lexile.com/</w:t>
        </w:r>
      </w:hyperlink>
      <w:r w:rsidRPr="004E3662">
        <w:rPr>
          <w:sz w:val="24"/>
          <w:szCs w:val="24"/>
        </w:rPr>
        <w:t xml:space="preserve"> and enter the title of your read-aloud in the Quick Book Search in the upper right of home page. Most texts will have a </w:t>
      </w:r>
      <w:proofErr w:type="spellStart"/>
      <w:r w:rsidRPr="004E3662">
        <w:rPr>
          <w:sz w:val="24"/>
          <w:szCs w:val="24"/>
        </w:rPr>
        <w:t>Lexile</w:t>
      </w:r>
      <w:proofErr w:type="spellEnd"/>
      <w:r w:rsidRPr="004E3662">
        <w:rPr>
          <w:sz w:val="24"/>
          <w:szCs w:val="24"/>
        </w:rPr>
        <w:t xml:space="preserve"> measure in this database. </w:t>
      </w:r>
    </w:p>
    <w:p w14:paraId="495ACB4A" w14:textId="77777777" w:rsidR="005825A3" w:rsidRPr="004E3662" w:rsidRDefault="005825A3" w:rsidP="005825A3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B35A36F" w14:textId="1FCB8DA5" w:rsidR="005825A3" w:rsidRPr="004E3662" w:rsidRDefault="001C07F8" w:rsidP="005825A3">
      <w:pPr>
        <w:rPr>
          <w:sz w:val="24"/>
          <w:szCs w:val="24"/>
        </w:rPr>
      </w:pPr>
      <w:r w:rsidRPr="004E36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56CBC" wp14:editId="68894C3A">
                <wp:simplePos x="0" y="0"/>
                <wp:positionH relativeFrom="column">
                  <wp:posOffset>933450</wp:posOffset>
                </wp:positionH>
                <wp:positionV relativeFrom="paragraph">
                  <wp:posOffset>11430</wp:posOffset>
                </wp:positionV>
                <wp:extent cx="1038225" cy="734060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E1CE9" w14:textId="3DBAE6E9" w:rsidR="00FF6930" w:rsidRPr="001C07F8" w:rsidRDefault="00FF6930" w:rsidP="001C07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07F8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C07F8">
                              <w:rPr>
                                <w:sz w:val="20"/>
                                <w:szCs w:val="20"/>
                              </w:rPr>
                              <w:t>850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.9pt;width:81.75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" strokecolor="black [3213]" strokeweight="1.5pt">
                <v:textbox>
                  <w:txbxContent>
                    <w:p w14:paraId="407E1CE9" w14:textId="3DBAE6E9" w:rsidR="00FF6930" w:rsidRPr="001C07F8" w:rsidRDefault="00FF6930" w:rsidP="001C07F8">
                      <w:pPr>
                        <w:rPr>
                          <w:sz w:val="20"/>
                          <w:szCs w:val="20"/>
                        </w:rPr>
                      </w:pPr>
                      <w:r w:rsidRPr="001C07F8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1C07F8">
                        <w:rPr>
                          <w:sz w:val="20"/>
                          <w:szCs w:val="20"/>
                        </w:rPr>
                        <w:t>850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70"/>
                          <w:szCs w:val="7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25A3" w:rsidRPr="004E36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51BF6" wp14:editId="5F05C01E">
                <wp:simplePos x="0" y="0"/>
                <wp:positionH relativeFrom="column">
                  <wp:posOffset>2752725</wp:posOffset>
                </wp:positionH>
                <wp:positionV relativeFrom="paragraph">
                  <wp:posOffset>10795</wp:posOffset>
                </wp:positionV>
                <wp:extent cx="2867025" cy="9525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EE598" w14:textId="77777777" w:rsidR="00FF6930" w:rsidRPr="007D3083" w:rsidRDefault="00FF6930" w:rsidP="005825A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D3083">
                              <w:rPr>
                                <w:sz w:val="20"/>
                                <w:szCs w:val="20"/>
                              </w:rPr>
                              <w:t xml:space="preserve">Most of the texts that we read aloud in K-2 should be in the 2-3 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4-5 band, more complex than the students can read themselves.</w:t>
                            </w:r>
                            <w:r w:rsidRPr="007D30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BAF186" w14:textId="77777777" w:rsidR="00FF6930" w:rsidRPr="007D3083" w:rsidRDefault="00FF6930" w:rsidP="005825A3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7D3083">
                              <w:rPr>
                                <w:sz w:val="20"/>
                                <w:szCs w:val="20"/>
                              </w:rPr>
                              <w:t xml:space="preserve">2-3 band </w:t>
                            </w:r>
                            <w:r w:rsidRPr="007D3083">
                              <w:rPr>
                                <w:sz w:val="20"/>
                                <w:szCs w:val="20"/>
                              </w:rPr>
                              <w:tab/>
                              <w:t>420-820L</w:t>
                            </w:r>
                          </w:p>
                          <w:p w14:paraId="2BD0A4E1" w14:textId="77777777" w:rsidR="00FF6930" w:rsidRPr="007D3083" w:rsidRDefault="00FF6930" w:rsidP="005825A3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7D3083">
                              <w:rPr>
                                <w:sz w:val="20"/>
                                <w:szCs w:val="20"/>
                              </w:rPr>
                              <w:t>4-5 band</w:t>
                            </w:r>
                            <w:r w:rsidRPr="007D3083">
                              <w:rPr>
                                <w:sz w:val="20"/>
                                <w:szCs w:val="20"/>
                              </w:rPr>
                              <w:tab/>
                              <w:t>740-1010L</w:t>
                            </w:r>
                          </w:p>
                          <w:p w14:paraId="7E5227AC" w14:textId="77777777" w:rsidR="00FF6930" w:rsidRDefault="00FF6930" w:rsidP="00582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6.75pt;margin-top:.85pt;width:225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" stroked="f">
                <v:textbox>
                  <w:txbxContent>
                    <w:p w14:paraId="74FEE598" w14:textId="77777777" w:rsidR="00FF6930" w:rsidRPr="007D3083" w:rsidRDefault="00FF6930" w:rsidP="005825A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D3083">
                        <w:rPr>
                          <w:sz w:val="20"/>
                          <w:szCs w:val="20"/>
                        </w:rPr>
                        <w:t xml:space="preserve">Most of the texts that we read aloud in K-2 should be in the 2-3 or </w:t>
                      </w:r>
                      <w:r>
                        <w:rPr>
                          <w:sz w:val="20"/>
                          <w:szCs w:val="20"/>
                        </w:rPr>
                        <w:t>4-5 band, more complex than the students can read themselves.</w:t>
                      </w:r>
                      <w:r w:rsidRPr="007D308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BAF186" w14:textId="77777777" w:rsidR="00FF6930" w:rsidRPr="007D3083" w:rsidRDefault="00FF6930" w:rsidP="005825A3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7D3083">
                        <w:rPr>
                          <w:sz w:val="20"/>
                          <w:szCs w:val="20"/>
                        </w:rPr>
                        <w:t xml:space="preserve">2-3 band </w:t>
                      </w:r>
                      <w:r w:rsidRPr="007D3083">
                        <w:rPr>
                          <w:sz w:val="20"/>
                          <w:szCs w:val="20"/>
                        </w:rPr>
                        <w:tab/>
                        <w:t>420-820L</w:t>
                      </w:r>
                    </w:p>
                    <w:p w14:paraId="2BD0A4E1" w14:textId="77777777" w:rsidR="00FF6930" w:rsidRPr="007D3083" w:rsidRDefault="00FF6930" w:rsidP="005825A3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7D3083">
                        <w:rPr>
                          <w:sz w:val="20"/>
                          <w:szCs w:val="20"/>
                        </w:rPr>
                        <w:t>4-5 band</w:t>
                      </w:r>
                      <w:r w:rsidRPr="007D3083">
                        <w:rPr>
                          <w:sz w:val="20"/>
                          <w:szCs w:val="20"/>
                        </w:rPr>
                        <w:tab/>
                        <w:t>740-1010L</w:t>
                      </w:r>
                    </w:p>
                    <w:p w14:paraId="7E5227AC" w14:textId="77777777" w:rsidR="00FF6930" w:rsidRDefault="00FF6930" w:rsidP="005825A3"/>
                  </w:txbxContent>
                </v:textbox>
              </v:shape>
            </w:pict>
          </mc:Fallback>
        </mc:AlternateContent>
      </w:r>
      <w:r w:rsidR="005825A3" w:rsidRPr="004E3662">
        <w:rPr>
          <w:sz w:val="24"/>
          <w:szCs w:val="24"/>
        </w:rPr>
        <w:tab/>
      </w:r>
    </w:p>
    <w:p w14:paraId="13CBB317" w14:textId="77777777" w:rsidR="005825A3" w:rsidRPr="004E3662" w:rsidRDefault="005825A3" w:rsidP="005825A3">
      <w:pPr>
        <w:rPr>
          <w:sz w:val="24"/>
          <w:szCs w:val="24"/>
        </w:rPr>
      </w:pPr>
    </w:p>
    <w:p w14:paraId="08A24410" w14:textId="77777777" w:rsidR="005825A3" w:rsidRPr="004E3662" w:rsidRDefault="005825A3" w:rsidP="005825A3">
      <w:pPr>
        <w:spacing w:after="0"/>
        <w:rPr>
          <w:sz w:val="24"/>
          <w:szCs w:val="24"/>
        </w:rPr>
      </w:pPr>
    </w:p>
    <w:p w14:paraId="5419D0F5" w14:textId="77777777" w:rsidR="005825A3" w:rsidRPr="004E3662" w:rsidRDefault="005825A3" w:rsidP="005825A3">
      <w:pPr>
        <w:spacing w:after="0" w:line="240" w:lineRule="auto"/>
        <w:ind w:firstLine="720"/>
        <w:rPr>
          <w:sz w:val="24"/>
          <w:szCs w:val="24"/>
        </w:rPr>
      </w:pPr>
    </w:p>
    <w:p w14:paraId="7D723B37" w14:textId="77777777" w:rsidR="005825A3" w:rsidRPr="004E3662" w:rsidRDefault="005825A3" w:rsidP="005825A3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4E3662">
        <w:rPr>
          <w:b/>
          <w:sz w:val="24"/>
          <w:szCs w:val="24"/>
        </w:rPr>
        <w:t>Qualitative Features</w:t>
      </w:r>
    </w:p>
    <w:p w14:paraId="2256A29F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  <w:r w:rsidRPr="004E3662">
        <w:rPr>
          <w:sz w:val="24"/>
          <w:szCs w:val="24"/>
        </w:rPr>
        <w:t xml:space="preserve">Consider the four dimensions of text complexity below. </w:t>
      </w:r>
      <w:proofErr w:type="gramStart"/>
      <w:r w:rsidRPr="004E3662">
        <w:rPr>
          <w:sz w:val="24"/>
          <w:szCs w:val="24"/>
        </w:rPr>
        <w:t>For each dimension</w:t>
      </w:r>
      <w:r w:rsidRPr="004E3662">
        <w:rPr>
          <w:sz w:val="20"/>
          <w:szCs w:val="20"/>
        </w:rPr>
        <w:t>*</w:t>
      </w:r>
      <w:r w:rsidRPr="004E3662">
        <w:rPr>
          <w:sz w:val="24"/>
          <w:szCs w:val="24"/>
        </w:rPr>
        <w:t xml:space="preserve">, note </w:t>
      </w:r>
      <w:r>
        <w:rPr>
          <w:sz w:val="24"/>
          <w:szCs w:val="24"/>
        </w:rPr>
        <w:t>specific</w:t>
      </w:r>
      <w:r w:rsidRPr="004E3662">
        <w:rPr>
          <w:sz w:val="24"/>
          <w:szCs w:val="24"/>
        </w:rPr>
        <w:t xml:space="preserve"> examples from the text that make it more or less complex.</w:t>
      </w:r>
      <w:proofErr w:type="gramEnd"/>
      <w:r w:rsidRPr="004E3662">
        <w:rPr>
          <w:sz w:val="24"/>
          <w:szCs w:val="24"/>
        </w:rPr>
        <w:t xml:space="preserve"> </w:t>
      </w:r>
    </w:p>
    <w:p w14:paraId="70A96821" w14:textId="77777777" w:rsidR="005825A3" w:rsidRPr="004E3662" w:rsidRDefault="006232E3" w:rsidP="005825A3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96E70B" wp14:editId="1F24571C">
                <wp:simplePos x="0" y="0"/>
                <wp:positionH relativeFrom="column">
                  <wp:posOffset>-137795</wp:posOffset>
                </wp:positionH>
                <wp:positionV relativeFrom="paragraph">
                  <wp:posOffset>69850</wp:posOffset>
                </wp:positionV>
                <wp:extent cx="7157587" cy="3146823"/>
                <wp:effectExtent l="0" t="0" r="0" b="31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7587" cy="3146823"/>
                          <a:chOff x="0" y="0"/>
                          <a:chExt cx="7157587" cy="3146823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32"/>
                            <a:ext cx="3573780" cy="158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FB093" w14:textId="68E08506" w:rsidR="00FF6930" w:rsidRPr="004348C4" w:rsidRDefault="00FF6930" w:rsidP="001F5DF5">
                              <w:pPr>
                                <w:ind w:firstLine="720"/>
                              </w:pPr>
                              <w:r>
                                <w:t xml:space="preserve">This informational text is an introduction to ocean animals and factual information about living creatures in the ocean habitat.  </w:t>
                              </w:r>
                            </w:p>
                            <w:p w14:paraId="336160CF" w14:textId="77777777" w:rsidR="00FF6930" w:rsidRPr="004348C4" w:rsidRDefault="00FF6930" w:rsidP="00F11C8D">
                              <w:pPr>
                                <w:ind w:firstLine="7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2539" y="0"/>
                            <a:ext cx="3492500" cy="155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A3E93" w14:textId="2DE61D72" w:rsidR="00FF6930" w:rsidRPr="006D091C" w:rsidRDefault="00FF6930" w:rsidP="006D091C">
                              <w:pPr>
                                <w:spacing w:after="100" w:afterAutospacing="1" w:line="360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D091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Focus student’s attention on point of view of the author.  The author uses 3</w:t>
                              </w:r>
                              <w:r w:rsidRPr="006D091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 w:rsidRPr="006D091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person and 1</w:t>
                              </w:r>
                              <w:r w:rsidRPr="006D091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Pr="006D091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person to tell about the ocean animals. Teacher can draw attention to the text structure (e.g. headings in the story and the variation of the font color on page 14).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 The poem is written in silly rhyming verses.  </w:t>
                              </w:r>
                            </w:p>
                            <w:p w14:paraId="0EBB16C9" w14:textId="77777777" w:rsidR="00FF6930" w:rsidRPr="006D091C" w:rsidRDefault="00FF6930" w:rsidP="003802A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4C95E35" w14:textId="77777777" w:rsidR="00FF6930" w:rsidRPr="006D091C" w:rsidRDefault="00FF6930" w:rsidP="00F11C8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4251"/>
                            <a:ext cx="3574856" cy="155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C69CC" w14:textId="64B492B3" w:rsidR="00FF6930" w:rsidRDefault="00FF6930" w:rsidP="00F11C8D">
                              <w:pPr>
                                <w:ind w:firstLine="720"/>
                              </w:pPr>
                              <w:r>
                                <w:t xml:space="preserve">Rhymes, rich vocabulary, scientific </w:t>
                              </w:r>
                            </w:p>
                            <w:p w14:paraId="24BC3E73" w14:textId="600DEFB8" w:rsidR="00FF6930" w:rsidRPr="004348C4" w:rsidRDefault="00FF6930" w:rsidP="00F11C8D">
                              <w:pPr>
                                <w:ind w:firstLine="720"/>
                              </w:pPr>
                              <w:proofErr w:type="gramStart"/>
                              <w:r>
                                <w:t>vocabulary</w:t>
                              </w:r>
                              <w:proofErr w:type="gramEnd"/>
                              <w:r>
                                <w:t xml:space="preserve">, descriptive words.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3172" y="1594883"/>
                            <a:ext cx="3574415" cy="155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67B93" w14:textId="77777777" w:rsidR="00FF6930" w:rsidRDefault="00FF6930" w:rsidP="00F11C8D"/>
                            <w:p w14:paraId="19D367AC" w14:textId="77777777" w:rsidR="00FF6930" w:rsidRDefault="00FF6930" w:rsidP="001C380C"/>
                            <w:p w14:paraId="5E3CF3A5" w14:textId="77777777" w:rsidR="00FF6930" w:rsidRDefault="00FF6930" w:rsidP="001C380C">
                              <w:r>
                                <w:t xml:space="preserve">Some students may need background on how crabs walk sideways and about lobster claws.  </w:t>
                              </w:r>
                            </w:p>
                            <w:p w14:paraId="635BE9B0" w14:textId="77777777" w:rsidR="00FF6930" w:rsidRPr="004348C4" w:rsidRDefault="00FF6930" w:rsidP="001C380C"/>
                            <w:p w14:paraId="4DDF9E2D" w14:textId="77777777" w:rsidR="00FF6930" w:rsidRPr="004348C4" w:rsidRDefault="00FF6930" w:rsidP="001C380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8" style="position:absolute;left:0;text-align:left;margin-left:-10.8pt;margin-top:5.5pt;width:563.6pt;height:247.8pt;z-index:251673600" coordsize="7157587,31468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">
                <v:shape id="_x0000_s1029" type="#_x0000_t202" style="position:absolute;top:10632;width:3573780;height:1583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54CFB093" w14:textId="68E08506" w:rsidR="00FF6930" w:rsidRPr="004348C4" w:rsidRDefault="00FF6930" w:rsidP="001F5DF5">
                        <w:pPr>
                          <w:ind w:firstLine="720"/>
                        </w:pPr>
                        <w:r>
                          <w:t xml:space="preserve">This informational text is an introduction to ocean animals and factual information about living creatures in the ocean habitat.  </w:t>
                        </w:r>
                      </w:p>
                      <w:p w14:paraId="336160CF" w14:textId="77777777" w:rsidR="00FF6930" w:rsidRPr="004348C4" w:rsidRDefault="00FF6930" w:rsidP="00F11C8D">
                        <w:pPr>
                          <w:ind w:firstLine="720"/>
                        </w:pPr>
                      </w:p>
                    </w:txbxContent>
                  </v:textbox>
                </v:shape>
                <v:shape id="_x0000_s1030" type="#_x0000_t202" style="position:absolute;left:3572539;width:3492500;height:155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55FA3E93" w14:textId="2DE61D72" w:rsidR="00FF6930" w:rsidRPr="006D091C" w:rsidRDefault="00FF6930" w:rsidP="006D091C">
                        <w:pPr>
                          <w:spacing w:after="100" w:afterAutospacing="1" w:line="36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6D091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Focus student’s attention on point of view of the author.  The author uses 3</w:t>
                        </w:r>
                        <w:r w:rsidRPr="006D091C">
                          <w:rPr>
                            <w:rFonts w:asciiTheme="minorHAnsi" w:hAnsiTheme="minorHAnsi" w:cstheme="minorHAnsi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 w:rsidRPr="006D091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person and 1</w:t>
                        </w:r>
                        <w:r w:rsidRPr="006D091C">
                          <w:rPr>
                            <w:rFonts w:asciiTheme="minorHAnsi" w:hAnsiTheme="minorHAnsi" w:cstheme="minorHAnsi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6D091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person to tell about the ocean animals. Teacher can draw attention to the text structure (e.g. headings in the story and the variation of the font color on page 14).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The poem is written in silly rhyming verses.  </w:t>
                        </w:r>
                      </w:p>
                      <w:p w14:paraId="0EBB16C9" w14:textId="77777777" w:rsidR="00FF6930" w:rsidRPr="006D091C" w:rsidRDefault="00FF6930" w:rsidP="003802A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54C95E35" w14:textId="77777777" w:rsidR="00FF6930" w:rsidRPr="006D091C" w:rsidRDefault="00FF6930" w:rsidP="00F11C8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top:1584251;width:3574856;height:15520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7E0C69CC" w14:textId="64B492B3" w:rsidR="00FF6930" w:rsidRDefault="00FF6930" w:rsidP="00F11C8D">
                        <w:pPr>
                          <w:ind w:firstLine="720"/>
                        </w:pPr>
                        <w:r>
                          <w:t xml:space="preserve">Rhymes, rich vocabulary, scientific </w:t>
                        </w:r>
                      </w:p>
                      <w:p w14:paraId="24BC3E73" w14:textId="600DEFB8" w:rsidR="00FF6930" w:rsidRPr="004348C4" w:rsidRDefault="00FF6930" w:rsidP="00F11C8D">
                        <w:pPr>
                          <w:ind w:firstLine="720"/>
                        </w:pPr>
                        <w:proofErr w:type="gramStart"/>
                        <w:r>
                          <w:t>vocabulary</w:t>
                        </w:r>
                        <w:proofErr w:type="gramEnd"/>
                        <w:r>
                          <w:t xml:space="preserve">, descriptive words.  </w:t>
                        </w:r>
                      </w:p>
                    </w:txbxContent>
                  </v:textbox>
                </v:shape>
                <v:shape id="_x0000_s1032" type="#_x0000_t202" style="position:absolute;left:3583172;top:1594883;width:3574415;height:1551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40A67B93" w14:textId="77777777" w:rsidR="00FF6930" w:rsidRDefault="00FF6930" w:rsidP="00F11C8D"/>
                      <w:p w14:paraId="19D367AC" w14:textId="77777777" w:rsidR="00FF6930" w:rsidRDefault="00FF6930" w:rsidP="001C380C"/>
                      <w:p w14:paraId="5E3CF3A5" w14:textId="77777777" w:rsidR="00FF6930" w:rsidRDefault="00FF6930" w:rsidP="001C380C">
                        <w:r>
                          <w:t xml:space="preserve">Some students may need background on how crabs walk sideways and about lobster claws.  </w:t>
                        </w:r>
                      </w:p>
                      <w:p w14:paraId="635BE9B0" w14:textId="77777777" w:rsidR="00FF6930" w:rsidRPr="004348C4" w:rsidRDefault="00FF6930" w:rsidP="001C380C"/>
                      <w:p w14:paraId="4DDF9E2D" w14:textId="77777777" w:rsidR="00FF6930" w:rsidRPr="004348C4" w:rsidRDefault="00FF6930" w:rsidP="001C380C"/>
                    </w:txbxContent>
                  </v:textbox>
                </v:shape>
              </v:group>
            </w:pict>
          </mc:Fallback>
        </mc:AlternateContent>
      </w:r>
      <w:r w:rsidR="009E047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6AB0EF2F" wp14:editId="20D4D237">
                <wp:simplePos x="0" y="0"/>
                <wp:positionH relativeFrom="column">
                  <wp:posOffset>-138223</wp:posOffset>
                </wp:positionH>
                <wp:positionV relativeFrom="paragraph">
                  <wp:posOffset>70190</wp:posOffset>
                </wp:positionV>
                <wp:extent cx="7155711" cy="3136604"/>
                <wp:effectExtent l="0" t="0" r="26670" b="260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711" cy="3136604"/>
                          <a:chOff x="0" y="0"/>
                          <a:chExt cx="6086475" cy="411701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6086475" cy="4117015"/>
                            <a:chOff x="0" y="0"/>
                            <a:chExt cx="6086475" cy="4117015"/>
                          </a:xfrm>
                        </wpg:grpSpPr>
                        <wps:wsp>
                          <wps:cNvPr id="4" name="Rounded Rectangle 4"/>
                          <wps:cNvSpPr/>
                          <wps:spPr>
                            <a:xfrm>
                              <a:off x="0" y="0"/>
                              <a:ext cx="6086475" cy="4095750"/>
                            </a:xfrm>
                            <a:prstGeom prst="round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3040912" y="21265"/>
                              <a:ext cx="0" cy="4095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Straight Connector 8"/>
                        <wps:cNvCnPr/>
                        <wps:spPr>
                          <a:xfrm>
                            <a:off x="0" y="2073348"/>
                            <a:ext cx="60864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0.9pt;margin-top:5.55pt;width:563.45pt;height:247pt;z-index:251659263;mso-width-relative:margin;mso-height-relative:margin" coordsize="60864,4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">
                <v:group id="Group 6" o:spid="_x0000_s1027" style="position:absolute;width:60864;height:41170" coordsize="60864,4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oundrect id="Rounded Rectangle 4" o:spid="_x0000_s1028" style="position:absolute;width:60864;height:409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ss8IA&#10;AADaAAAADwAAAGRycy9kb3ducmV2LnhtbESPQYvCMBSE74L/ITzBm6YrItI1Frcg6LIIursHb8/m&#10;2Rabl9pErf/eCILHYWa+YWZJaypxpcaVlhV8DCMQxJnVJecK/n6XgykI55E1VpZJwZ0cJPNuZ4ax&#10;tjfe0nXncxEg7GJUUHhfx1K6rCCDbmhr4uAdbWPQB9nkUjd4C3BTyVEUTaTBksNCgTWlBWWn3cUo&#10;+CZ92H/tCdf/5TS/n8eY/mzOSvV77eIThKfWv8Ov9korGMP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WyzwgAAANoAAAAPAAAAAAAAAAAAAAAAAJgCAABkcnMvZG93&#10;bnJldi54bWxQSwUGAAAAAAQABAD1AAAAhwMAAAAA&#10;" fillcolor="white [3201]" strokecolor="black [3213]"/>
                  <v:line id="Straight Connector 5" o:spid="_x0000_s1029" style="position:absolute;visibility:visible;mso-wrap-style:square" from="30409,212" to="30409,4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/v:group>
                <v:line id="Straight Connector 8" o:spid="_x0000_s1030" style="position:absolute;visibility:visible;mso-wrap-style:square" from="0,20733" to="60864,20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</v:group>
            </w:pict>
          </mc:Fallback>
        </mc:AlternateContent>
      </w:r>
    </w:p>
    <w:p w14:paraId="2E0CA6EF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366CFCDC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0E2D5C31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7D367639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2D627247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34C6D427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4AC5A526" w14:textId="77777777" w:rsidR="005825A3" w:rsidRPr="004E3662" w:rsidRDefault="009E0473" w:rsidP="005825A3">
      <w:pPr>
        <w:spacing w:after="0" w:line="240" w:lineRule="auto"/>
        <w:ind w:left="720"/>
        <w:rPr>
          <w:sz w:val="24"/>
          <w:szCs w:val="24"/>
        </w:rPr>
      </w:pPr>
      <w:r w:rsidRPr="004E366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1504A" wp14:editId="24C1E53A">
                <wp:simplePos x="0" y="0"/>
                <wp:positionH relativeFrom="column">
                  <wp:posOffset>2122967</wp:posOffset>
                </wp:positionH>
                <wp:positionV relativeFrom="paragraph">
                  <wp:posOffset>60960</wp:posOffset>
                </wp:positionV>
                <wp:extent cx="1352550" cy="33337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8337" w14:textId="77777777" w:rsidR="00FF6930" w:rsidRPr="009E0473" w:rsidRDefault="00FF6930" w:rsidP="005825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0473">
                              <w:rPr>
                                <w:b/>
                                <w:sz w:val="24"/>
                                <w:szCs w:val="24"/>
                              </w:rPr>
                              <w:t>Meaning/Purpose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167.15pt;margin-top:4.8pt;width:106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" filled="f" stroked="f">
                <v:textbox>
                  <w:txbxContent>
                    <w:p w14:paraId="7B458337" w14:textId="77777777" w:rsidR="00FF6930" w:rsidRPr="009E0473" w:rsidRDefault="00FF6930" w:rsidP="005825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E0473">
                        <w:rPr>
                          <w:b/>
                          <w:sz w:val="24"/>
                          <w:szCs w:val="24"/>
                        </w:rPr>
                        <w:t>Meaning/Purpose</w:t>
                      </w:r>
                    </w:p>
                  </w:txbxContent>
                </v:textbox>
              </v:shape>
            </w:pict>
          </mc:Fallback>
        </mc:AlternateContent>
      </w:r>
      <w:r w:rsidRPr="004E366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39A58" wp14:editId="7CC4E540">
                <wp:simplePos x="0" y="0"/>
                <wp:positionH relativeFrom="column">
                  <wp:posOffset>3421853</wp:posOffset>
                </wp:positionH>
                <wp:positionV relativeFrom="paragraph">
                  <wp:posOffset>63500</wp:posOffset>
                </wp:positionV>
                <wp:extent cx="1143000" cy="3714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7E18" w14:textId="77777777" w:rsidR="00FF6930" w:rsidRPr="009E0473" w:rsidRDefault="00FF6930" w:rsidP="005825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0473">
                              <w:rPr>
                                <w:b/>
                                <w:sz w:val="24"/>
                                <w:szCs w:val="24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269.45pt;margin-top:5pt;width:9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" filled="f" stroked="f">
                <v:textbox>
                  <w:txbxContent>
                    <w:p w14:paraId="6E7E7E18" w14:textId="77777777" w:rsidR="00FF6930" w:rsidRPr="009E0473" w:rsidRDefault="00FF6930" w:rsidP="005825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E0473">
                        <w:rPr>
                          <w:b/>
                          <w:sz w:val="24"/>
                          <w:szCs w:val="24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1B5D7980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6C0ADD0B" w14:textId="77777777" w:rsidR="005825A3" w:rsidRPr="004E3662" w:rsidRDefault="009E0473" w:rsidP="005825A3">
      <w:pPr>
        <w:spacing w:after="0" w:line="240" w:lineRule="auto"/>
        <w:ind w:left="720"/>
        <w:rPr>
          <w:sz w:val="24"/>
          <w:szCs w:val="24"/>
        </w:rPr>
      </w:pPr>
      <w:r w:rsidRPr="004E366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BCCCD" wp14:editId="7C0C9462">
                <wp:simplePos x="0" y="0"/>
                <wp:positionH relativeFrom="column">
                  <wp:posOffset>2660177</wp:posOffset>
                </wp:positionH>
                <wp:positionV relativeFrom="paragraph">
                  <wp:posOffset>-635</wp:posOffset>
                </wp:positionV>
                <wp:extent cx="904875" cy="37147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EEF7" w14:textId="77777777" w:rsidR="00FF6930" w:rsidRPr="009E0473" w:rsidRDefault="00FF6930" w:rsidP="005825A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E0473">
                              <w:rPr>
                                <w:b/>
                                <w:sz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09.45pt;margin-top:0;width:71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" filled="f" stroked="f">
                <v:textbox>
                  <w:txbxContent>
                    <w:p w14:paraId="0DB0EEF7" w14:textId="77777777" w:rsidR="00FF6930" w:rsidRPr="009E0473" w:rsidRDefault="00FF6930" w:rsidP="005825A3">
                      <w:pPr>
                        <w:rPr>
                          <w:b/>
                          <w:sz w:val="24"/>
                        </w:rPr>
                      </w:pPr>
                      <w:r w:rsidRPr="009E0473">
                        <w:rPr>
                          <w:b/>
                          <w:sz w:val="24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Pr="004E366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5717C" wp14:editId="2AFF5B85">
                <wp:simplePos x="0" y="0"/>
                <wp:positionH relativeFrom="column">
                  <wp:posOffset>3427730</wp:posOffset>
                </wp:positionH>
                <wp:positionV relativeFrom="paragraph">
                  <wp:posOffset>18577</wp:posOffset>
                </wp:positionV>
                <wp:extent cx="1530985" cy="43561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4455" w14:textId="77777777" w:rsidR="00FF6930" w:rsidRPr="009E0473" w:rsidRDefault="00FF6930" w:rsidP="005825A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E0473">
                              <w:rPr>
                                <w:b/>
                                <w:sz w:val="24"/>
                              </w:rPr>
                              <w:t>Knowledge Demands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269.9pt;margin-top:1.45pt;width:120.55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" filled="f" stroked="f">
                <v:textbox>
                  <w:txbxContent>
                    <w:p w14:paraId="4E344455" w14:textId="77777777" w:rsidR="00FF6930" w:rsidRPr="009E0473" w:rsidRDefault="00FF6930" w:rsidP="005825A3">
                      <w:pPr>
                        <w:rPr>
                          <w:b/>
                          <w:sz w:val="24"/>
                        </w:rPr>
                      </w:pPr>
                      <w:r w:rsidRPr="009E0473">
                        <w:rPr>
                          <w:b/>
                          <w:sz w:val="24"/>
                        </w:rPr>
                        <w:t>Knowledge Demands</w:t>
                      </w:r>
                    </w:p>
                  </w:txbxContent>
                </v:textbox>
              </v:shape>
            </w:pict>
          </mc:Fallback>
        </mc:AlternateContent>
      </w:r>
    </w:p>
    <w:p w14:paraId="77CEDC04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55DB6A61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5D8CFEDA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0519D574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4B1E77F7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6AED1ABD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2527C6F6" w14:textId="77777777" w:rsidR="005825A3" w:rsidRPr="004E3662" w:rsidRDefault="005825A3" w:rsidP="005825A3">
      <w:pPr>
        <w:spacing w:after="0" w:line="240" w:lineRule="auto"/>
        <w:ind w:left="720"/>
        <w:rPr>
          <w:sz w:val="24"/>
          <w:szCs w:val="24"/>
        </w:rPr>
      </w:pPr>
    </w:p>
    <w:p w14:paraId="0208A06A" w14:textId="77777777" w:rsidR="005825A3" w:rsidRPr="004E3662" w:rsidRDefault="005825A3" w:rsidP="005825A3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1FFEBC34" w14:textId="77777777" w:rsidR="005825A3" w:rsidRPr="004E3662" w:rsidRDefault="005825A3" w:rsidP="001C65EA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4E3662">
        <w:rPr>
          <w:b/>
          <w:sz w:val="24"/>
          <w:szCs w:val="24"/>
        </w:rPr>
        <w:t>Reader and Task Considerations</w:t>
      </w:r>
    </w:p>
    <w:p w14:paraId="0A86EB7E" w14:textId="77777777" w:rsidR="005825A3" w:rsidRPr="004E3662" w:rsidRDefault="005825A3" w:rsidP="001C65EA">
      <w:pPr>
        <w:spacing w:after="0" w:line="240" w:lineRule="auto"/>
        <w:ind w:firstLine="720"/>
        <w:contextualSpacing/>
        <w:rPr>
          <w:sz w:val="24"/>
          <w:szCs w:val="24"/>
        </w:rPr>
      </w:pPr>
      <w:r w:rsidRPr="004E3662">
        <w:rPr>
          <w:sz w:val="24"/>
          <w:szCs w:val="24"/>
        </w:rPr>
        <w:t>What will challenge my students most in this text? What supports can I provide?</w:t>
      </w:r>
    </w:p>
    <w:p w14:paraId="7504E7A9" w14:textId="79D21CFE" w:rsidR="005825A3" w:rsidRPr="005435DB" w:rsidRDefault="00F70B23" w:rsidP="001C65EA">
      <w:pPr>
        <w:spacing w:after="0" w:line="240" w:lineRule="auto"/>
        <w:ind w:left="720"/>
        <w:contextualSpacing/>
        <w:rPr>
          <w:i/>
          <w:sz w:val="24"/>
          <w:szCs w:val="24"/>
        </w:rPr>
      </w:pPr>
      <w:r w:rsidRPr="005435DB">
        <w:rPr>
          <w:i/>
          <w:sz w:val="24"/>
          <w:szCs w:val="24"/>
        </w:rPr>
        <w:t xml:space="preserve">The vocabulary will be the most challenging. Support systems will include acting it out, repeated readings, and bringing </w:t>
      </w:r>
      <w:proofErr w:type="spellStart"/>
      <w:r w:rsidRPr="005435DB">
        <w:rPr>
          <w:i/>
          <w:sz w:val="24"/>
          <w:szCs w:val="24"/>
        </w:rPr>
        <w:t>realia</w:t>
      </w:r>
      <w:proofErr w:type="spellEnd"/>
      <w:r w:rsidRPr="005435DB">
        <w:rPr>
          <w:i/>
          <w:sz w:val="24"/>
          <w:szCs w:val="24"/>
        </w:rPr>
        <w:t xml:space="preserve"> (i.e., pictures of animals, skewers).</w:t>
      </w:r>
    </w:p>
    <w:p w14:paraId="7C9615A4" w14:textId="77777777" w:rsidR="0041303A" w:rsidRDefault="0041303A" w:rsidP="001C65EA">
      <w:pPr>
        <w:spacing w:after="0" w:line="240" w:lineRule="auto"/>
        <w:contextualSpacing/>
        <w:rPr>
          <w:sz w:val="24"/>
          <w:szCs w:val="24"/>
        </w:rPr>
      </w:pPr>
    </w:p>
    <w:p w14:paraId="24C91E87" w14:textId="77777777" w:rsidR="005825A3" w:rsidRDefault="005825A3" w:rsidP="001C65EA">
      <w:pPr>
        <w:spacing w:after="0" w:line="240" w:lineRule="auto"/>
        <w:ind w:firstLine="720"/>
        <w:contextualSpacing/>
        <w:rPr>
          <w:sz w:val="24"/>
          <w:szCs w:val="24"/>
        </w:rPr>
      </w:pPr>
      <w:r w:rsidRPr="004E3662">
        <w:rPr>
          <w:sz w:val="24"/>
          <w:szCs w:val="24"/>
        </w:rPr>
        <w:t>How will this text help my students build knowledge about the world?</w:t>
      </w:r>
    </w:p>
    <w:p w14:paraId="52A4F4E3" w14:textId="497C78B5" w:rsidR="009E0473" w:rsidRPr="005435DB" w:rsidRDefault="00F70B23" w:rsidP="001C65EA">
      <w:pPr>
        <w:spacing w:after="0" w:line="240" w:lineRule="auto"/>
        <w:ind w:firstLine="720"/>
        <w:contextualSpacing/>
        <w:rPr>
          <w:i/>
          <w:sz w:val="24"/>
          <w:szCs w:val="24"/>
        </w:rPr>
      </w:pPr>
      <w:r w:rsidRPr="005435DB">
        <w:rPr>
          <w:i/>
          <w:sz w:val="24"/>
          <w:szCs w:val="24"/>
        </w:rPr>
        <w:t xml:space="preserve">Students will gain knowledge about ocean habitats and its living creatures.  </w:t>
      </w:r>
    </w:p>
    <w:p w14:paraId="29334B11" w14:textId="77777777" w:rsidR="009E0473" w:rsidRDefault="009E0473" w:rsidP="001C65EA">
      <w:pPr>
        <w:spacing w:after="0" w:line="240" w:lineRule="auto"/>
        <w:contextualSpacing/>
        <w:rPr>
          <w:sz w:val="24"/>
          <w:szCs w:val="24"/>
        </w:rPr>
      </w:pPr>
    </w:p>
    <w:p w14:paraId="2FD3A1CB" w14:textId="77777777" w:rsidR="009E0473" w:rsidRDefault="009E0473" w:rsidP="001C65EA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Grade level </w:t>
      </w:r>
    </w:p>
    <w:p w14:paraId="4FFD47B7" w14:textId="5034CF94" w:rsidR="00CA07EF" w:rsidRPr="001C65EA" w:rsidRDefault="009E0473" w:rsidP="001C65E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grade does this book best belong in?</w:t>
      </w:r>
      <w:r w:rsidR="001C65EA">
        <w:rPr>
          <w:sz w:val="24"/>
          <w:szCs w:val="24"/>
        </w:rPr>
        <w:t xml:space="preserve"> </w:t>
      </w:r>
      <w:r w:rsidR="001C65EA" w:rsidRPr="005435DB">
        <w:rPr>
          <w:i/>
          <w:sz w:val="24"/>
          <w:szCs w:val="24"/>
        </w:rPr>
        <w:t xml:space="preserve">Kindergarten. </w:t>
      </w:r>
      <w:r w:rsidR="00BC7A10" w:rsidRPr="005435DB">
        <w:rPr>
          <w:i/>
          <w:sz w:val="24"/>
          <w:szCs w:val="24"/>
        </w:rPr>
        <w:t xml:space="preserve">Students need to hear and use a lot of vocabulary. They are learning to </w:t>
      </w:r>
      <w:r w:rsidR="00ED3EC6" w:rsidRPr="005435DB">
        <w:rPr>
          <w:i/>
          <w:sz w:val="24"/>
          <w:szCs w:val="24"/>
        </w:rPr>
        <w:t>about the special features of ocean creatures</w:t>
      </w:r>
      <w:r w:rsidR="00BC7A10" w:rsidRPr="005435DB">
        <w:rPr>
          <w:i/>
          <w:sz w:val="24"/>
          <w:szCs w:val="24"/>
        </w:rPr>
        <w:t>.</w:t>
      </w:r>
    </w:p>
    <w:sectPr w:rsidR="00CA07EF" w:rsidRPr="001C65EA" w:rsidSect="001C65E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F5F94" w14:textId="77777777" w:rsidR="008F77F3" w:rsidRDefault="008F77F3" w:rsidP="007C5C7E">
      <w:pPr>
        <w:spacing w:after="0" w:line="240" w:lineRule="auto"/>
      </w:pPr>
      <w:r>
        <w:separator/>
      </w:r>
    </w:p>
  </w:endnote>
  <w:endnote w:type="continuationSeparator" w:id="0">
    <w:p w14:paraId="3545D2A8" w14:textId="77777777" w:rsidR="008F77F3" w:rsidRDefault="008F77F3" w:rsidP="007C5C7E">
      <w:pPr>
        <w:spacing w:after="0" w:line="240" w:lineRule="auto"/>
      </w:pPr>
      <w:r>
        <w:continuationSeparator/>
      </w:r>
    </w:p>
  </w:endnote>
  <w:endnote w:type="continuationNotice" w:id="1">
    <w:p w14:paraId="289C2542" w14:textId="77777777" w:rsidR="008F77F3" w:rsidRDefault="008F7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97DE6" w14:textId="77777777" w:rsidR="008F77F3" w:rsidRDefault="008F77F3" w:rsidP="007C5C7E">
      <w:pPr>
        <w:spacing w:after="0" w:line="240" w:lineRule="auto"/>
      </w:pPr>
      <w:r>
        <w:separator/>
      </w:r>
    </w:p>
  </w:footnote>
  <w:footnote w:type="continuationSeparator" w:id="0">
    <w:p w14:paraId="79392E32" w14:textId="77777777" w:rsidR="008F77F3" w:rsidRDefault="008F77F3" w:rsidP="007C5C7E">
      <w:pPr>
        <w:spacing w:after="0" w:line="240" w:lineRule="auto"/>
      </w:pPr>
      <w:r>
        <w:continuationSeparator/>
      </w:r>
    </w:p>
  </w:footnote>
  <w:footnote w:type="continuationNotice" w:id="1">
    <w:p w14:paraId="313BC16B" w14:textId="77777777" w:rsidR="008F77F3" w:rsidRDefault="008F7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9ED" w14:textId="4D236D2B" w:rsidR="001C65EA" w:rsidRPr="001C65EA" w:rsidRDefault="001C65EA" w:rsidP="001C65EA">
    <w:pPr>
      <w:pStyle w:val="Header"/>
      <w:jc w:val="center"/>
    </w:pPr>
    <w:r>
      <w:t>Paramount</w:t>
    </w:r>
    <w:r w:rsidR="005435DB">
      <w:t xml:space="preserve"> Unified School District</w:t>
    </w:r>
    <w:r>
      <w:tab/>
    </w:r>
    <w:r>
      <w:rPr>
        <w:i/>
      </w:rPr>
      <w:t>Commotion in the Ocean</w:t>
    </w:r>
    <w:r>
      <w:tab/>
      <w:t>Recommended for Grade 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DEB"/>
    <w:multiLevelType w:val="hybridMultilevel"/>
    <w:tmpl w:val="22F68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A1640"/>
    <w:multiLevelType w:val="hybridMultilevel"/>
    <w:tmpl w:val="A120E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5E0"/>
    <w:multiLevelType w:val="hybridMultilevel"/>
    <w:tmpl w:val="B14A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0671"/>
    <w:multiLevelType w:val="hybridMultilevel"/>
    <w:tmpl w:val="79AEA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E54B4"/>
    <w:multiLevelType w:val="hybridMultilevel"/>
    <w:tmpl w:val="7A76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D7254"/>
    <w:multiLevelType w:val="hybridMultilevel"/>
    <w:tmpl w:val="F3F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695C"/>
    <w:multiLevelType w:val="hybridMultilevel"/>
    <w:tmpl w:val="EB5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73C83"/>
    <w:multiLevelType w:val="hybridMultilevel"/>
    <w:tmpl w:val="115A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C62C62"/>
    <w:multiLevelType w:val="hybridMultilevel"/>
    <w:tmpl w:val="B15C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C7702"/>
    <w:multiLevelType w:val="hybridMultilevel"/>
    <w:tmpl w:val="CBBA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E5B89"/>
    <w:multiLevelType w:val="hybridMultilevel"/>
    <w:tmpl w:val="9DC6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D2335"/>
    <w:multiLevelType w:val="hybridMultilevel"/>
    <w:tmpl w:val="DC4A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534DE2"/>
    <w:multiLevelType w:val="hybridMultilevel"/>
    <w:tmpl w:val="3AA2B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D56514"/>
    <w:multiLevelType w:val="hybridMultilevel"/>
    <w:tmpl w:val="A7004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267EF3"/>
    <w:multiLevelType w:val="hybridMultilevel"/>
    <w:tmpl w:val="2BF47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74B72"/>
    <w:multiLevelType w:val="hybridMultilevel"/>
    <w:tmpl w:val="4E5A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B2DC5"/>
    <w:multiLevelType w:val="hybridMultilevel"/>
    <w:tmpl w:val="D1F8C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15"/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10"/>
  </w:num>
  <w:num w:numId="15">
    <w:abstractNumId w:val="8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13"/>
    <w:rsid w:val="00006A2C"/>
    <w:rsid w:val="00006FC2"/>
    <w:rsid w:val="00016AFE"/>
    <w:rsid w:val="00020A70"/>
    <w:rsid w:val="00023430"/>
    <w:rsid w:val="00025FA0"/>
    <w:rsid w:val="00026D6A"/>
    <w:rsid w:val="000314F5"/>
    <w:rsid w:val="000341A6"/>
    <w:rsid w:val="0003628C"/>
    <w:rsid w:val="00053BE7"/>
    <w:rsid w:val="00053CA6"/>
    <w:rsid w:val="0005719F"/>
    <w:rsid w:val="000601D8"/>
    <w:rsid w:val="000629C6"/>
    <w:rsid w:val="00062A70"/>
    <w:rsid w:val="00064705"/>
    <w:rsid w:val="00070277"/>
    <w:rsid w:val="00073799"/>
    <w:rsid w:val="0007569E"/>
    <w:rsid w:val="000765A9"/>
    <w:rsid w:val="00076D93"/>
    <w:rsid w:val="00081150"/>
    <w:rsid w:val="00081A52"/>
    <w:rsid w:val="00081A99"/>
    <w:rsid w:val="00086035"/>
    <w:rsid w:val="00086F4E"/>
    <w:rsid w:val="00093A75"/>
    <w:rsid w:val="00094185"/>
    <w:rsid w:val="000954EF"/>
    <w:rsid w:val="00097A95"/>
    <w:rsid w:val="000A4695"/>
    <w:rsid w:val="000B21CE"/>
    <w:rsid w:val="000B5786"/>
    <w:rsid w:val="000C1F21"/>
    <w:rsid w:val="000C3982"/>
    <w:rsid w:val="000E4899"/>
    <w:rsid w:val="000F024E"/>
    <w:rsid w:val="000F0C5F"/>
    <w:rsid w:val="000F1710"/>
    <w:rsid w:val="000F58E6"/>
    <w:rsid w:val="000F5B1A"/>
    <w:rsid w:val="00101696"/>
    <w:rsid w:val="001034D9"/>
    <w:rsid w:val="00110DC7"/>
    <w:rsid w:val="00112A40"/>
    <w:rsid w:val="00121098"/>
    <w:rsid w:val="00124BFF"/>
    <w:rsid w:val="00134DBC"/>
    <w:rsid w:val="00135757"/>
    <w:rsid w:val="00142AE3"/>
    <w:rsid w:val="00144A4B"/>
    <w:rsid w:val="001542F8"/>
    <w:rsid w:val="00160B43"/>
    <w:rsid w:val="00160D38"/>
    <w:rsid w:val="001615DA"/>
    <w:rsid w:val="00170BA0"/>
    <w:rsid w:val="00172736"/>
    <w:rsid w:val="00174578"/>
    <w:rsid w:val="001753B3"/>
    <w:rsid w:val="00177848"/>
    <w:rsid w:val="00181C44"/>
    <w:rsid w:val="001827A3"/>
    <w:rsid w:val="00184B0F"/>
    <w:rsid w:val="001862BD"/>
    <w:rsid w:val="0018635B"/>
    <w:rsid w:val="00187CAF"/>
    <w:rsid w:val="00193EB0"/>
    <w:rsid w:val="001B5CD5"/>
    <w:rsid w:val="001C07F8"/>
    <w:rsid w:val="001C1D02"/>
    <w:rsid w:val="001C380C"/>
    <w:rsid w:val="001C51B7"/>
    <w:rsid w:val="001C528E"/>
    <w:rsid w:val="001C65EA"/>
    <w:rsid w:val="001C7D7D"/>
    <w:rsid w:val="001D27B2"/>
    <w:rsid w:val="001D52FC"/>
    <w:rsid w:val="001D617F"/>
    <w:rsid w:val="001E0E90"/>
    <w:rsid w:val="001E1063"/>
    <w:rsid w:val="001E2923"/>
    <w:rsid w:val="001E2C73"/>
    <w:rsid w:val="001E3145"/>
    <w:rsid w:val="001F1840"/>
    <w:rsid w:val="001F3261"/>
    <w:rsid w:val="001F5DF5"/>
    <w:rsid w:val="002000F9"/>
    <w:rsid w:val="00201266"/>
    <w:rsid w:val="00202DCA"/>
    <w:rsid w:val="00206279"/>
    <w:rsid w:val="00213096"/>
    <w:rsid w:val="00215D92"/>
    <w:rsid w:val="00223E21"/>
    <w:rsid w:val="002269C7"/>
    <w:rsid w:val="00247713"/>
    <w:rsid w:val="00255209"/>
    <w:rsid w:val="002658B1"/>
    <w:rsid w:val="002665F1"/>
    <w:rsid w:val="002808CF"/>
    <w:rsid w:val="00286DD4"/>
    <w:rsid w:val="00286F6B"/>
    <w:rsid w:val="002902AB"/>
    <w:rsid w:val="00293076"/>
    <w:rsid w:val="00296B70"/>
    <w:rsid w:val="002A12C6"/>
    <w:rsid w:val="002A39BE"/>
    <w:rsid w:val="002A5C64"/>
    <w:rsid w:val="002A7EFD"/>
    <w:rsid w:val="002B135D"/>
    <w:rsid w:val="002B4002"/>
    <w:rsid w:val="002C77A8"/>
    <w:rsid w:val="002D089E"/>
    <w:rsid w:val="002D4819"/>
    <w:rsid w:val="002D486B"/>
    <w:rsid w:val="002D493D"/>
    <w:rsid w:val="002D6C1E"/>
    <w:rsid w:val="002E122F"/>
    <w:rsid w:val="002E2972"/>
    <w:rsid w:val="002E783A"/>
    <w:rsid w:val="002F298D"/>
    <w:rsid w:val="002F4D99"/>
    <w:rsid w:val="002F5583"/>
    <w:rsid w:val="002F5DA7"/>
    <w:rsid w:val="002F6E5E"/>
    <w:rsid w:val="002F7837"/>
    <w:rsid w:val="002F7B4D"/>
    <w:rsid w:val="00301275"/>
    <w:rsid w:val="003040D7"/>
    <w:rsid w:val="003042D2"/>
    <w:rsid w:val="00312215"/>
    <w:rsid w:val="0031590A"/>
    <w:rsid w:val="00316F5E"/>
    <w:rsid w:val="00317539"/>
    <w:rsid w:val="00320A5A"/>
    <w:rsid w:val="00326A49"/>
    <w:rsid w:val="0032788F"/>
    <w:rsid w:val="0033568A"/>
    <w:rsid w:val="00341FBD"/>
    <w:rsid w:val="00342383"/>
    <w:rsid w:val="003430BE"/>
    <w:rsid w:val="00344887"/>
    <w:rsid w:val="0034626C"/>
    <w:rsid w:val="0035530B"/>
    <w:rsid w:val="00357573"/>
    <w:rsid w:val="00357D5B"/>
    <w:rsid w:val="00361B14"/>
    <w:rsid w:val="00366C4D"/>
    <w:rsid w:val="003802A9"/>
    <w:rsid w:val="00381F5C"/>
    <w:rsid w:val="00382434"/>
    <w:rsid w:val="0038363B"/>
    <w:rsid w:val="00385450"/>
    <w:rsid w:val="00396308"/>
    <w:rsid w:val="00397426"/>
    <w:rsid w:val="0039786C"/>
    <w:rsid w:val="003A0823"/>
    <w:rsid w:val="003A5782"/>
    <w:rsid w:val="003C0F98"/>
    <w:rsid w:val="003C1ABD"/>
    <w:rsid w:val="003C4B0D"/>
    <w:rsid w:val="003D1583"/>
    <w:rsid w:val="003E0AAA"/>
    <w:rsid w:val="003E3492"/>
    <w:rsid w:val="003F129B"/>
    <w:rsid w:val="003F565C"/>
    <w:rsid w:val="00402B6A"/>
    <w:rsid w:val="00404CD6"/>
    <w:rsid w:val="00410365"/>
    <w:rsid w:val="00411967"/>
    <w:rsid w:val="0041303A"/>
    <w:rsid w:val="0042121D"/>
    <w:rsid w:val="00423A90"/>
    <w:rsid w:val="00427BFC"/>
    <w:rsid w:val="0043029A"/>
    <w:rsid w:val="00430BE1"/>
    <w:rsid w:val="00433701"/>
    <w:rsid w:val="00433E25"/>
    <w:rsid w:val="004348C4"/>
    <w:rsid w:val="004353EB"/>
    <w:rsid w:val="0044215D"/>
    <w:rsid w:val="00443E66"/>
    <w:rsid w:val="00451CB1"/>
    <w:rsid w:val="00452702"/>
    <w:rsid w:val="00456384"/>
    <w:rsid w:val="00457D5F"/>
    <w:rsid w:val="004603D0"/>
    <w:rsid w:val="004661F5"/>
    <w:rsid w:val="00467EAA"/>
    <w:rsid w:val="0047509A"/>
    <w:rsid w:val="00475531"/>
    <w:rsid w:val="004779A4"/>
    <w:rsid w:val="00482237"/>
    <w:rsid w:val="0049309B"/>
    <w:rsid w:val="00496F4F"/>
    <w:rsid w:val="004A0642"/>
    <w:rsid w:val="004A13B8"/>
    <w:rsid w:val="004A47B4"/>
    <w:rsid w:val="004A70B1"/>
    <w:rsid w:val="004B2372"/>
    <w:rsid w:val="004B4834"/>
    <w:rsid w:val="004C328D"/>
    <w:rsid w:val="004C3F45"/>
    <w:rsid w:val="004C493C"/>
    <w:rsid w:val="004D3BFD"/>
    <w:rsid w:val="004D512A"/>
    <w:rsid w:val="004D5D8A"/>
    <w:rsid w:val="004D725E"/>
    <w:rsid w:val="004E36F9"/>
    <w:rsid w:val="004E5926"/>
    <w:rsid w:val="004E6A5C"/>
    <w:rsid w:val="004F02CD"/>
    <w:rsid w:val="004F0BB8"/>
    <w:rsid w:val="004F2BDC"/>
    <w:rsid w:val="004F3CAA"/>
    <w:rsid w:val="004F4478"/>
    <w:rsid w:val="00501331"/>
    <w:rsid w:val="00504A72"/>
    <w:rsid w:val="00511F20"/>
    <w:rsid w:val="00513826"/>
    <w:rsid w:val="00513F74"/>
    <w:rsid w:val="005222B3"/>
    <w:rsid w:val="00526D7C"/>
    <w:rsid w:val="00534C64"/>
    <w:rsid w:val="005435DB"/>
    <w:rsid w:val="00544EA2"/>
    <w:rsid w:val="00545861"/>
    <w:rsid w:val="005464AA"/>
    <w:rsid w:val="00551164"/>
    <w:rsid w:val="005530B3"/>
    <w:rsid w:val="00557D31"/>
    <w:rsid w:val="00561F19"/>
    <w:rsid w:val="0057360F"/>
    <w:rsid w:val="00576C16"/>
    <w:rsid w:val="005818BC"/>
    <w:rsid w:val="005825A3"/>
    <w:rsid w:val="0058400A"/>
    <w:rsid w:val="0058463C"/>
    <w:rsid w:val="00585417"/>
    <w:rsid w:val="00585761"/>
    <w:rsid w:val="0059136E"/>
    <w:rsid w:val="005933D6"/>
    <w:rsid w:val="00594B34"/>
    <w:rsid w:val="00595C59"/>
    <w:rsid w:val="005A13FD"/>
    <w:rsid w:val="005B6C42"/>
    <w:rsid w:val="005C2A1A"/>
    <w:rsid w:val="005C6495"/>
    <w:rsid w:val="005D31B8"/>
    <w:rsid w:val="005D5349"/>
    <w:rsid w:val="005E463B"/>
    <w:rsid w:val="005E6BDD"/>
    <w:rsid w:val="005F445E"/>
    <w:rsid w:val="005F4750"/>
    <w:rsid w:val="005F6F91"/>
    <w:rsid w:val="00601098"/>
    <w:rsid w:val="00601E4B"/>
    <w:rsid w:val="00604FF9"/>
    <w:rsid w:val="00607349"/>
    <w:rsid w:val="00611380"/>
    <w:rsid w:val="00622B15"/>
    <w:rsid w:val="006232E3"/>
    <w:rsid w:val="006355D4"/>
    <w:rsid w:val="00637787"/>
    <w:rsid w:val="00640EBA"/>
    <w:rsid w:val="00647D1E"/>
    <w:rsid w:val="00654C9D"/>
    <w:rsid w:val="00675239"/>
    <w:rsid w:val="00677DCE"/>
    <w:rsid w:val="006854B7"/>
    <w:rsid w:val="006A0734"/>
    <w:rsid w:val="006A0D76"/>
    <w:rsid w:val="006A2265"/>
    <w:rsid w:val="006A4231"/>
    <w:rsid w:val="006A4736"/>
    <w:rsid w:val="006A57B5"/>
    <w:rsid w:val="006A7D91"/>
    <w:rsid w:val="006B0EFD"/>
    <w:rsid w:val="006B4055"/>
    <w:rsid w:val="006B5E6B"/>
    <w:rsid w:val="006C1928"/>
    <w:rsid w:val="006C5E39"/>
    <w:rsid w:val="006D028C"/>
    <w:rsid w:val="006D091C"/>
    <w:rsid w:val="006D575A"/>
    <w:rsid w:val="006E125F"/>
    <w:rsid w:val="006E5D65"/>
    <w:rsid w:val="006E60E1"/>
    <w:rsid w:val="006F03E1"/>
    <w:rsid w:val="0071049A"/>
    <w:rsid w:val="00711D0E"/>
    <w:rsid w:val="00711F4B"/>
    <w:rsid w:val="007156D8"/>
    <w:rsid w:val="0071580F"/>
    <w:rsid w:val="00723931"/>
    <w:rsid w:val="00723A87"/>
    <w:rsid w:val="007254D2"/>
    <w:rsid w:val="00730573"/>
    <w:rsid w:val="0073245F"/>
    <w:rsid w:val="0074581E"/>
    <w:rsid w:val="00745D17"/>
    <w:rsid w:val="00752031"/>
    <w:rsid w:val="007627DD"/>
    <w:rsid w:val="00765582"/>
    <w:rsid w:val="00770609"/>
    <w:rsid w:val="00777116"/>
    <w:rsid w:val="00777575"/>
    <w:rsid w:val="00785F98"/>
    <w:rsid w:val="00792B6D"/>
    <w:rsid w:val="00795448"/>
    <w:rsid w:val="007A1465"/>
    <w:rsid w:val="007A31F8"/>
    <w:rsid w:val="007A3977"/>
    <w:rsid w:val="007B1837"/>
    <w:rsid w:val="007B1FDE"/>
    <w:rsid w:val="007B2B74"/>
    <w:rsid w:val="007B449E"/>
    <w:rsid w:val="007B4AA4"/>
    <w:rsid w:val="007B6200"/>
    <w:rsid w:val="007C09C8"/>
    <w:rsid w:val="007C1EF1"/>
    <w:rsid w:val="007C2CF3"/>
    <w:rsid w:val="007C3785"/>
    <w:rsid w:val="007C5C7E"/>
    <w:rsid w:val="007D3917"/>
    <w:rsid w:val="007D6483"/>
    <w:rsid w:val="007F1B26"/>
    <w:rsid w:val="007F2DD9"/>
    <w:rsid w:val="00803DC0"/>
    <w:rsid w:val="00805B46"/>
    <w:rsid w:val="008101BC"/>
    <w:rsid w:val="0081192C"/>
    <w:rsid w:val="00812352"/>
    <w:rsid w:val="00812781"/>
    <w:rsid w:val="00813997"/>
    <w:rsid w:val="00816EE6"/>
    <w:rsid w:val="00822F7F"/>
    <w:rsid w:val="0082475F"/>
    <w:rsid w:val="00826DF6"/>
    <w:rsid w:val="00834B43"/>
    <w:rsid w:val="00841C15"/>
    <w:rsid w:val="008437BA"/>
    <w:rsid w:val="008441EA"/>
    <w:rsid w:val="00851702"/>
    <w:rsid w:val="008517EB"/>
    <w:rsid w:val="0085224F"/>
    <w:rsid w:val="0085291B"/>
    <w:rsid w:val="008539B6"/>
    <w:rsid w:val="00853C86"/>
    <w:rsid w:val="00853FEC"/>
    <w:rsid w:val="0086115C"/>
    <w:rsid w:val="00861698"/>
    <w:rsid w:val="008633A8"/>
    <w:rsid w:val="00866B38"/>
    <w:rsid w:val="00881A88"/>
    <w:rsid w:val="00893ED3"/>
    <w:rsid w:val="00896954"/>
    <w:rsid w:val="00897DB6"/>
    <w:rsid w:val="008A3ED3"/>
    <w:rsid w:val="008A4B99"/>
    <w:rsid w:val="008A5E93"/>
    <w:rsid w:val="008A66C3"/>
    <w:rsid w:val="008B30AE"/>
    <w:rsid w:val="008C1304"/>
    <w:rsid w:val="008C47B8"/>
    <w:rsid w:val="008C56B9"/>
    <w:rsid w:val="008D142B"/>
    <w:rsid w:val="008D30C9"/>
    <w:rsid w:val="008E2FB2"/>
    <w:rsid w:val="008F4AC6"/>
    <w:rsid w:val="008F77F3"/>
    <w:rsid w:val="009026D0"/>
    <w:rsid w:val="009045B5"/>
    <w:rsid w:val="00910439"/>
    <w:rsid w:val="00916CD1"/>
    <w:rsid w:val="00920003"/>
    <w:rsid w:val="00920D7F"/>
    <w:rsid w:val="00922685"/>
    <w:rsid w:val="00924FD4"/>
    <w:rsid w:val="009263ED"/>
    <w:rsid w:val="00927DFE"/>
    <w:rsid w:val="0093038E"/>
    <w:rsid w:val="00933726"/>
    <w:rsid w:val="0093474C"/>
    <w:rsid w:val="00935B7F"/>
    <w:rsid w:val="009421FD"/>
    <w:rsid w:val="00944653"/>
    <w:rsid w:val="0095234C"/>
    <w:rsid w:val="009620B9"/>
    <w:rsid w:val="00963557"/>
    <w:rsid w:val="009821F3"/>
    <w:rsid w:val="00986747"/>
    <w:rsid w:val="00986AA6"/>
    <w:rsid w:val="00987D07"/>
    <w:rsid w:val="00991070"/>
    <w:rsid w:val="009A06DD"/>
    <w:rsid w:val="009A5C5D"/>
    <w:rsid w:val="009B01E5"/>
    <w:rsid w:val="009B08A6"/>
    <w:rsid w:val="009B2E65"/>
    <w:rsid w:val="009B2F14"/>
    <w:rsid w:val="009B4007"/>
    <w:rsid w:val="009B4452"/>
    <w:rsid w:val="009C11F2"/>
    <w:rsid w:val="009C484E"/>
    <w:rsid w:val="009C62BF"/>
    <w:rsid w:val="009D24B2"/>
    <w:rsid w:val="009D397E"/>
    <w:rsid w:val="009D57EF"/>
    <w:rsid w:val="009D5955"/>
    <w:rsid w:val="009D602B"/>
    <w:rsid w:val="009E0425"/>
    <w:rsid w:val="009E0473"/>
    <w:rsid w:val="009E1FF6"/>
    <w:rsid w:val="009E3B12"/>
    <w:rsid w:val="009E6E94"/>
    <w:rsid w:val="009F74D5"/>
    <w:rsid w:val="00A01B4C"/>
    <w:rsid w:val="00A034A6"/>
    <w:rsid w:val="00A03F98"/>
    <w:rsid w:val="00A045D8"/>
    <w:rsid w:val="00A31BF8"/>
    <w:rsid w:val="00A32132"/>
    <w:rsid w:val="00A35723"/>
    <w:rsid w:val="00A438B1"/>
    <w:rsid w:val="00A4516C"/>
    <w:rsid w:val="00A46903"/>
    <w:rsid w:val="00A509BD"/>
    <w:rsid w:val="00A52870"/>
    <w:rsid w:val="00A54A2D"/>
    <w:rsid w:val="00A6732D"/>
    <w:rsid w:val="00A7045F"/>
    <w:rsid w:val="00A71C3F"/>
    <w:rsid w:val="00A74BCC"/>
    <w:rsid w:val="00A803B0"/>
    <w:rsid w:val="00A804CA"/>
    <w:rsid w:val="00A80702"/>
    <w:rsid w:val="00A8318F"/>
    <w:rsid w:val="00A9050E"/>
    <w:rsid w:val="00A91BFD"/>
    <w:rsid w:val="00AA210B"/>
    <w:rsid w:val="00AB1071"/>
    <w:rsid w:val="00AB1F67"/>
    <w:rsid w:val="00AB697E"/>
    <w:rsid w:val="00AC0831"/>
    <w:rsid w:val="00AC350E"/>
    <w:rsid w:val="00AC67AC"/>
    <w:rsid w:val="00AC6BC4"/>
    <w:rsid w:val="00AD0170"/>
    <w:rsid w:val="00AD01DE"/>
    <w:rsid w:val="00AD155A"/>
    <w:rsid w:val="00AE16F7"/>
    <w:rsid w:val="00AE187D"/>
    <w:rsid w:val="00AE2176"/>
    <w:rsid w:val="00AE40C0"/>
    <w:rsid w:val="00AE64D5"/>
    <w:rsid w:val="00AE795D"/>
    <w:rsid w:val="00AF6459"/>
    <w:rsid w:val="00B0000C"/>
    <w:rsid w:val="00B0018B"/>
    <w:rsid w:val="00B00CD0"/>
    <w:rsid w:val="00B02726"/>
    <w:rsid w:val="00B11061"/>
    <w:rsid w:val="00B13FBF"/>
    <w:rsid w:val="00B14819"/>
    <w:rsid w:val="00B21EEB"/>
    <w:rsid w:val="00B25129"/>
    <w:rsid w:val="00B312A3"/>
    <w:rsid w:val="00B3216E"/>
    <w:rsid w:val="00B33F02"/>
    <w:rsid w:val="00B44D3C"/>
    <w:rsid w:val="00B45FBB"/>
    <w:rsid w:val="00B474EF"/>
    <w:rsid w:val="00B537B0"/>
    <w:rsid w:val="00B5616F"/>
    <w:rsid w:val="00B5694F"/>
    <w:rsid w:val="00B66DC1"/>
    <w:rsid w:val="00B70DBE"/>
    <w:rsid w:val="00B81252"/>
    <w:rsid w:val="00B82892"/>
    <w:rsid w:val="00B82B16"/>
    <w:rsid w:val="00B847AE"/>
    <w:rsid w:val="00B9158C"/>
    <w:rsid w:val="00B91E29"/>
    <w:rsid w:val="00B9763E"/>
    <w:rsid w:val="00BA05C6"/>
    <w:rsid w:val="00BB3071"/>
    <w:rsid w:val="00BB34FD"/>
    <w:rsid w:val="00BB626D"/>
    <w:rsid w:val="00BC2E73"/>
    <w:rsid w:val="00BC6031"/>
    <w:rsid w:val="00BC7092"/>
    <w:rsid w:val="00BC7A10"/>
    <w:rsid w:val="00BD046A"/>
    <w:rsid w:val="00BD6DFE"/>
    <w:rsid w:val="00BE64AB"/>
    <w:rsid w:val="00BE744E"/>
    <w:rsid w:val="00BE7FC4"/>
    <w:rsid w:val="00BF0920"/>
    <w:rsid w:val="00C02EA0"/>
    <w:rsid w:val="00C15D4E"/>
    <w:rsid w:val="00C254E8"/>
    <w:rsid w:val="00C27EFA"/>
    <w:rsid w:val="00C35783"/>
    <w:rsid w:val="00C45483"/>
    <w:rsid w:val="00C537B6"/>
    <w:rsid w:val="00C53F24"/>
    <w:rsid w:val="00C55C83"/>
    <w:rsid w:val="00C6107E"/>
    <w:rsid w:val="00C62ECC"/>
    <w:rsid w:val="00C67BC6"/>
    <w:rsid w:val="00C75F0E"/>
    <w:rsid w:val="00C76478"/>
    <w:rsid w:val="00C82F8F"/>
    <w:rsid w:val="00C91378"/>
    <w:rsid w:val="00CA07EF"/>
    <w:rsid w:val="00CA218E"/>
    <w:rsid w:val="00CA6D7A"/>
    <w:rsid w:val="00CB2D25"/>
    <w:rsid w:val="00CC296A"/>
    <w:rsid w:val="00CC3781"/>
    <w:rsid w:val="00CC4D64"/>
    <w:rsid w:val="00CC51A2"/>
    <w:rsid w:val="00CD0CFB"/>
    <w:rsid w:val="00CD2949"/>
    <w:rsid w:val="00CD3C10"/>
    <w:rsid w:val="00CD4D12"/>
    <w:rsid w:val="00CD6B7F"/>
    <w:rsid w:val="00CE7ED3"/>
    <w:rsid w:val="00CF3DCC"/>
    <w:rsid w:val="00CF49CE"/>
    <w:rsid w:val="00D066B6"/>
    <w:rsid w:val="00D06B42"/>
    <w:rsid w:val="00D10E90"/>
    <w:rsid w:val="00D140AD"/>
    <w:rsid w:val="00D16462"/>
    <w:rsid w:val="00D16824"/>
    <w:rsid w:val="00D16828"/>
    <w:rsid w:val="00D24C55"/>
    <w:rsid w:val="00D355A2"/>
    <w:rsid w:val="00D507D9"/>
    <w:rsid w:val="00D50B26"/>
    <w:rsid w:val="00D51E67"/>
    <w:rsid w:val="00D6261C"/>
    <w:rsid w:val="00D62956"/>
    <w:rsid w:val="00D67387"/>
    <w:rsid w:val="00D76F20"/>
    <w:rsid w:val="00D824F2"/>
    <w:rsid w:val="00D82B1D"/>
    <w:rsid w:val="00D942CE"/>
    <w:rsid w:val="00D96F8F"/>
    <w:rsid w:val="00DA16EF"/>
    <w:rsid w:val="00DA55BE"/>
    <w:rsid w:val="00DA6AE5"/>
    <w:rsid w:val="00DB2057"/>
    <w:rsid w:val="00DB308F"/>
    <w:rsid w:val="00DC123B"/>
    <w:rsid w:val="00DC2E2E"/>
    <w:rsid w:val="00DC4F7E"/>
    <w:rsid w:val="00DD07A6"/>
    <w:rsid w:val="00DD1885"/>
    <w:rsid w:val="00DD3319"/>
    <w:rsid w:val="00DD6899"/>
    <w:rsid w:val="00DD7701"/>
    <w:rsid w:val="00DE3138"/>
    <w:rsid w:val="00DE37B3"/>
    <w:rsid w:val="00DE5C19"/>
    <w:rsid w:val="00DE7285"/>
    <w:rsid w:val="00DE75AC"/>
    <w:rsid w:val="00DF5C20"/>
    <w:rsid w:val="00DF6BDD"/>
    <w:rsid w:val="00E03368"/>
    <w:rsid w:val="00E05BC6"/>
    <w:rsid w:val="00E068C5"/>
    <w:rsid w:val="00E131C5"/>
    <w:rsid w:val="00E135C0"/>
    <w:rsid w:val="00E135D8"/>
    <w:rsid w:val="00E15572"/>
    <w:rsid w:val="00E20370"/>
    <w:rsid w:val="00E22959"/>
    <w:rsid w:val="00E328E2"/>
    <w:rsid w:val="00E40674"/>
    <w:rsid w:val="00E44C8B"/>
    <w:rsid w:val="00E50D39"/>
    <w:rsid w:val="00E5376D"/>
    <w:rsid w:val="00E551BE"/>
    <w:rsid w:val="00E5645C"/>
    <w:rsid w:val="00E632D5"/>
    <w:rsid w:val="00E652DA"/>
    <w:rsid w:val="00E65468"/>
    <w:rsid w:val="00E706FB"/>
    <w:rsid w:val="00E70701"/>
    <w:rsid w:val="00E7112C"/>
    <w:rsid w:val="00E7783F"/>
    <w:rsid w:val="00E8196E"/>
    <w:rsid w:val="00E822E6"/>
    <w:rsid w:val="00E84178"/>
    <w:rsid w:val="00E9519B"/>
    <w:rsid w:val="00EA4AE1"/>
    <w:rsid w:val="00EA5101"/>
    <w:rsid w:val="00EA5F66"/>
    <w:rsid w:val="00EB4332"/>
    <w:rsid w:val="00EB6995"/>
    <w:rsid w:val="00EC2EF2"/>
    <w:rsid w:val="00EC3FA7"/>
    <w:rsid w:val="00EC5BA5"/>
    <w:rsid w:val="00ED1058"/>
    <w:rsid w:val="00ED10B6"/>
    <w:rsid w:val="00ED3EC6"/>
    <w:rsid w:val="00ED5B77"/>
    <w:rsid w:val="00EE3F0B"/>
    <w:rsid w:val="00EE74AA"/>
    <w:rsid w:val="00EF1D22"/>
    <w:rsid w:val="00EF7603"/>
    <w:rsid w:val="00F010E6"/>
    <w:rsid w:val="00F06562"/>
    <w:rsid w:val="00F07083"/>
    <w:rsid w:val="00F11C8D"/>
    <w:rsid w:val="00F12AEB"/>
    <w:rsid w:val="00F1488F"/>
    <w:rsid w:val="00F22D6D"/>
    <w:rsid w:val="00F24369"/>
    <w:rsid w:val="00F305A1"/>
    <w:rsid w:val="00F318EF"/>
    <w:rsid w:val="00F3487C"/>
    <w:rsid w:val="00F37E68"/>
    <w:rsid w:val="00F4036F"/>
    <w:rsid w:val="00F5299B"/>
    <w:rsid w:val="00F53905"/>
    <w:rsid w:val="00F54537"/>
    <w:rsid w:val="00F54872"/>
    <w:rsid w:val="00F56308"/>
    <w:rsid w:val="00F60B53"/>
    <w:rsid w:val="00F62364"/>
    <w:rsid w:val="00F70B23"/>
    <w:rsid w:val="00F7345E"/>
    <w:rsid w:val="00F76466"/>
    <w:rsid w:val="00F80A15"/>
    <w:rsid w:val="00F8197E"/>
    <w:rsid w:val="00F827B9"/>
    <w:rsid w:val="00F87E25"/>
    <w:rsid w:val="00F87EC0"/>
    <w:rsid w:val="00F918EA"/>
    <w:rsid w:val="00F93D68"/>
    <w:rsid w:val="00F94157"/>
    <w:rsid w:val="00F9689F"/>
    <w:rsid w:val="00F975B9"/>
    <w:rsid w:val="00FA3194"/>
    <w:rsid w:val="00FB0CD0"/>
    <w:rsid w:val="00FB0DC0"/>
    <w:rsid w:val="00FB18A7"/>
    <w:rsid w:val="00FB1F7D"/>
    <w:rsid w:val="00FB2380"/>
    <w:rsid w:val="00FB5A38"/>
    <w:rsid w:val="00FC0021"/>
    <w:rsid w:val="00FC45AC"/>
    <w:rsid w:val="00FC6EE2"/>
    <w:rsid w:val="00FD33F8"/>
    <w:rsid w:val="00FD39C3"/>
    <w:rsid w:val="00FD39D6"/>
    <w:rsid w:val="00FD500F"/>
    <w:rsid w:val="00FD75DB"/>
    <w:rsid w:val="00FE268E"/>
    <w:rsid w:val="00FE59E5"/>
    <w:rsid w:val="00FF418D"/>
    <w:rsid w:val="00FF521D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A3B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8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A5"/>
    <w:rPr>
      <w:b/>
      <w:bCs/>
    </w:rPr>
  </w:style>
  <w:style w:type="paragraph" w:styleId="Revision">
    <w:name w:val="Revision"/>
    <w:hidden/>
    <w:uiPriority w:val="99"/>
    <w:semiHidden/>
    <w:rsid w:val="001C7D7D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0C1F2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2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6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8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A5"/>
    <w:rPr>
      <w:b/>
      <w:bCs/>
    </w:rPr>
  </w:style>
  <w:style w:type="paragraph" w:styleId="Revision">
    <w:name w:val="Revision"/>
    <w:hidden/>
    <w:uiPriority w:val="99"/>
    <w:semiHidden/>
    <w:rsid w:val="001C7D7D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0C1F2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2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exile.com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0726-7214-1F48-8DA0-49E3F2212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BD3BE-1A40-484F-9D7F-8AF5E632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2145</Words>
  <Characters>12230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LAUSD User</cp:lastModifiedBy>
  <cp:revision>2</cp:revision>
  <cp:lastPrinted>2012-04-11T15:34:00Z</cp:lastPrinted>
  <dcterms:created xsi:type="dcterms:W3CDTF">2014-07-30T21:22:00Z</dcterms:created>
  <dcterms:modified xsi:type="dcterms:W3CDTF">2014-07-30T21:22:00Z</dcterms:modified>
</cp:coreProperties>
</file>